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A8B804">
      <w:pPr>
        <w:spacing w:before="100" w:beforeAutospacing="1" w:after="100" w:afterAutospacing="1" w:line="240" w:lineRule="auto"/>
        <w:ind w:firstLine="1124" w:firstLineChars="400"/>
        <w:contextualSpacing/>
        <w:rPr>
          <w:rFonts w:hint="eastAsia" w:ascii="宋体" w:hAnsi="宋体" w:eastAsia="宋体"/>
          <w:b/>
          <w:bCs/>
          <w:sz w:val="28"/>
          <w:szCs w:val="28"/>
          <w:lang w:eastAsia="zh-CN"/>
        </w:rPr>
      </w:pPr>
      <w:bookmarkStart w:id="0" w:name="_GoBack"/>
      <w:bookmarkEnd w:id="0"/>
      <w:r>
        <w:rPr>
          <w:rFonts w:ascii="宋体" w:hAnsi="宋体" w:eastAsia="宋体"/>
          <w:b/>
          <w:bCs/>
          <w:sz w:val="28"/>
          <w:szCs w:val="28"/>
          <w:lang w:eastAsia="zh-TW"/>
        </w:rPr>
        <w:t>2025年</w:t>
      </w:r>
      <w:r>
        <w:rPr>
          <w:rFonts w:hint="eastAsia" w:ascii="宋体" w:hAnsi="宋体" w:eastAsia="宋体"/>
          <w:b/>
          <w:bCs/>
          <w:sz w:val="28"/>
          <w:szCs w:val="28"/>
          <w:lang w:eastAsia="zh-TW"/>
        </w:rPr>
        <w:t>粤港澳高校心理咨询（辅导）联盟会议安排</w:t>
      </w:r>
    </w:p>
    <w:p w14:paraId="25A82B86">
      <w:pPr>
        <w:spacing w:before="100" w:beforeAutospacing="1" w:after="100" w:afterAutospacing="1" w:line="240" w:lineRule="auto"/>
        <w:contextualSpacing/>
        <w:rPr>
          <w:rFonts w:hint="eastAsia" w:ascii="宋体" w:hAnsi="宋体" w:eastAsia="宋体"/>
          <w:lang w:eastAsia="zh-TW"/>
        </w:rPr>
      </w:pPr>
    </w:p>
    <w:p w14:paraId="3F9A84C1">
      <w:pPr>
        <w:spacing w:before="100" w:beforeAutospacing="1" w:after="100" w:afterAutospacing="1" w:line="240" w:lineRule="auto"/>
        <w:contextualSpacing/>
        <w:rPr>
          <w:rFonts w:hint="eastAsia" w:ascii="宋体" w:hAnsi="宋体" w:eastAsia="宋体"/>
          <w:lang w:eastAsia="zh-CN"/>
        </w:rPr>
      </w:pPr>
      <w:r>
        <w:rPr>
          <w:rFonts w:ascii="宋体" w:hAnsi="宋体" w:eastAsia="宋体"/>
          <w:lang w:eastAsia="zh-CN"/>
        </w:rPr>
        <w:t>日期：2025年6月16日</w:t>
      </w:r>
      <w:r>
        <w:rPr>
          <w:rFonts w:hint="eastAsia" w:ascii="宋体" w:hAnsi="宋体" w:eastAsia="宋体"/>
          <w:lang w:eastAsia="zh-CN"/>
        </w:rPr>
        <w:t>—6月17日</w:t>
      </w:r>
    </w:p>
    <w:p w14:paraId="25E3A81F">
      <w:pPr>
        <w:spacing w:before="100" w:beforeAutospacing="1" w:after="100" w:afterAutospacing="1" w:line="240" w:lineRule="auto"/>
        <w:contextualSpacing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 w:eastAsia="宋体"/>
          <w:lang w:eastAsia="zh-TW"/>
        </w:rPr>
        <w:t>地点</w:t>
      </w:r>
      <w:r>
        <w:rPr>
          <w:rFonts w:ascii="宋体" w:hAnsi="宋体" w:eastAsia="宋体"/>
          <w:lang w:eastAsia="zh-TW"/>
        </w:rPr>
        <w:t>：</w:t>
      </w:r>
      <w:r>
        <w:rPr>
          <w:rFonts w:hint="eastAsia" w:ascii="宋体" w:hAnsi="宋体" w:eastAsia="宋体"/>
          <w:lang w:eastAsia="zh-CN"/>
        </w:rPr>
        <w:t>西九龙文化区</w:t>
      </w:r>
      <w:r>
        <w:rPr>
          <w:rFonts w:ascii="宋体" w:hAnsi="宋体" w:eastAsia="宋体"/>
          <w:lang w:eastAsia="zh-CN"/>
        </w:rPr>
        <w:t xml:space="preserve"> M+大</w:t>
      </w:r>
      <w:r>
        <w:rPr>
          <w:rFonts w:hint="eastAsia" w:ascii="宋体" w:hAnsi="宋体" w:eastAsia="宋体"/>
          <w:lang w:eastAsia="zh-CN"/>
        </w:rPr>
        <w:t>楼的「岭大</w:t>
      </w:r>
      <w:r>
        <w:rPr>
          <w:rFonts w:ascii="宋体" w:hAnsi="宋体" w:eastAsia="宋体"/>
          <w:lang w:eastAsia="zh-CN"/>
        </w:rPr>
        <w:t>@西九</w:t>
      </w:r>
      <w:r>
        <w:rPr>
          <w:rFonts w:hint="eastAsia" w:ascii="宋体" w:hAnsi="宋体" w:eastAsia="宋体"/>
          <w:lang w:eastAsia="zh-CN"/>
        </w:rPr>
        <w:t>龙」</w:t>
      </w:r>
      <w:r>
        <w:rPr>
          <w:rFonts w:ascii="宋体" w:hAnsi="宋体" w:eastAsia="宋体"/>
          <w:lang w:eastAsia="zh-TW"/>
        </w:rPr>
        <w:t>/</w:t>
      </w:r>
      <w:r>
        <w:rPr>
          <w:rFonts w:hint="eastAsia" w:ascii="宋体" w:hAnsi="宋体" w:eastAsia="宋体"/>
          <w:lang w:eastAsia="zh-CN"/>
        </w:rPr>
        <w:t xml:space="preserve"> </w:t>
      </w:r>
      <w:r>
        <w:rPr>
          <w:rFonts w:ascii="宋体" w:hAnsi="宋体" w:eastAsia="宋体"/>
          <w:lang w:eastAsia="zh-TW"/>
        </w:rPr>
        <w:t>香港青年</w:t>
      </w:r>
      <w:r>
        <w:rPr>
          <w:rFonts w:hint="eastAsia" w:ascii="宋体" w:hAnsi="宋体" w:eastAsia="宋体"/>
          <w:lang w:eastAsia="zh-TW"/>
        </w:rPr>
        <w:t>服务相关机构</w:t>
      </w:r>
      <w:r>
        <w:rPr>
          <w:rFonts w:ascii="宋体" w:hAnsi="宋体" w:eastAsia="宋体"/>
          <w:lang w:eastAsia="zh-TW"/>
        </w:rPr>
        <w:t>（待定）</w:t>
      </w:r>
      <w:r>
        <w:rPr>
          <w:rFonts w:hint="eastAsia" w:ascii="宋体" w:hAnsi="宋体" w:eastAsia="宋体"/>
          <w:lang w:eastAsia="zh-CN"/>
        </w:rPr>
        <w:t>/香港中文大学/香港大学（待定）</w:t>
      </w:r>
    </w:p>
    <w:p w14:paraId="29B57618">
      <w:pPr>
        <w:spacing w:before="100" w:beforeAutospacing="1" w:after="100" w:afterAutospacing="1" w:line="240" w:lineRule="auto"/>
        <w:contextualSpacing/>
        <w:rPr>
          <w:rFonts w:hint="eastAsia" w:ascii="宋体" w:hAnsi="宋体" w:eastAsia="宋体"/>
          <w:lang w:eastAsia="zh-TW"/>
        </w:rPr>
      </w:pPr>
    </w:p>
    <w:p w14:paraId="31803F7A">
      <w:pPr>
        <w:spacing w:before="100" w:beforeAutospacing="1" w:after="100" w:afterAutospacing="1" w:line="240" w:lineRule="auto"/>
        <w:contextualSpacing/>
        <w:rPr>
          <w:rFonts w:hint="eastAsia" w:ascii="宋体" w:hAnsi="宋体" w:eastAsia="宋体"/>
          <w:b/>
          <w:bCs/>
          <w:lang w:eastAsia="zh-CN"/>
        </w:rPr>
      </w:pPr>
      <w:r>
        <w:rPr>
          <w:rFonts w:hint="eastAsia" w:ascii="宋体" w:hAnsi="宋体" w:eastAsia="宋体"/>
          <w:b/>
          <w:bCs/>
          <w:lang w:eastAsia="zh-TW"/>
        </w:rPr>
        <w:t>前言｜访港交流计划背景说明</w:t>
      </w:r>
    </w:p>
    <w:p w14:paraId="200FED1C">
      <w:pPr>
        <w:spacing w:before="100" w:beforeAutospacing="1" w:after="100" w:afterAutospacing="1" w:line="240" w:lineRule="auto"/>
        <w:contextualSpacing/>
        <w:rPr>
          <w:rFonts w:hint="eastAsia" w:ascii="宋体" w:hAnsi="宋体" w:eastAsia="宋体"/>
          <w:b/>
          <w:bCs/>
          <w:lang w:eastAsia="zh-TW"/>
        </w:rPr>
      </w:pPr>
      <w:r>
        <w:rPr>
          <w:rFonts w:hint="eastAsia" w:ascii="宋体" w:hAnsi="宋体" w:eastAsia="宋体"/>
          <w:lang w:eastAsia="zh-TW"/>
        </w:rPr>
        <w:t>中山大学心理健康教育咨询中心在近期举办的「粤港澳高校心理咨询伦理规范工作研讨会」中指出，中国高校心理咨询伦理建设已从“经验模仿”迈向“体系建构”，但在本土化实践过程中，仍面临诸多挑战，例如家庭伦理与专业伦理的冲突、行政逻辑与伦理逻辑的矛盾、以及危机干预中的伦理抉择困境等。在粤港澳多元文化交织的背景下，上述问题更显复杂与迫切</w:t>
      </w:r>
      <w:r>
        <w:rPr>
          <w:rFonts w:hint="eastAsia" w:ascii="宋体" w:hAnsi="宋体" w:eastAsia="宋体" w:cs="MS Gothic"/>
          <w:lang w:eastAsia="zh-TW"/>
        </w:rPr>
        <w:t>。</w:t>
      </w:r>
      <w:r>
        <w:rPr>
          <w:rFonts w:ascii="宋体" w:hAnsi="宋体" w:eastAsia="宋体"/>
          <w:lang w:eastAsia="zh-TW"/>
        </w:rPr>
        <w:br w:type="textWrapping"/>
      </w:r>
      <w:r>
        <w:rPr>
          <w:rFonts w:ascii="宋体" w:hAnsi="宋体" w:eastAsia="宋体"/>
          <w:lang w:eastAsia="zh-TW"/>
        </w:rPr>
        <w:br w:type="textWrapping"/>
      </w:r>
      <w:r>
        <w:rPr>
          <w:rFonts w:hint="eastAsia" w:ascii="宋体" w:hAnsi="宋体" w:eastAsia="宋体"/>
          <w:lang w:eastAsia="zh-TW"/>
        </w:rPr>
        <w:t>因此，为加强区域交流、推进心理健康领域的政策协同、技术创新及专业合作，粤港澳高校心理咨询（辅导）联盟计划于</w:t>
      </w:r>
      <w:r>
        <w:rPr>
          <w:rFonts w:ascii="宋体" w:hAnsi="宋体" w:eastAsia="宋体"/>
          <w:lang w:eastAsia="zh-TW"/>
        </w:rPr>
        <w:t>2025年展</w:t>
      </w:r>
      <w:r>
        <w:rPr>
          <w:rFonts w:hint="eastAsia" w:ascii="宋体" w:hAnsi="宋体" w:eastAsia="宋体"/>
          <w:lang w:eastAsia="zh-TW"/>
        </w:rPr>
        <w:t>开针对性的赴港澳交流活动。本次由岭南大学主办的访港行程，旨在促进粤港澳三地心理服务专业人员的经验分享与制度探索，并探讨如跨境心理支援网络构建、联合课程与认证、朋辈互助体系对接等试点合作机会</w:t>
      </w:r>
      <w:r>
        <w:rPr>
          <w:rFonts w:ascii="宋体" w:hAnsi="宋体" w:eastAsia="宋体"/>
          <w:lang w:eastAsia="zh-TW"/>
        </w:rPr>
        <w:t>。</w:t>
      </w:r>
      <w:r>
        <w:rPr>
          <w:rFonts w:ascii="宋体" w:hAnsi="宋体" w:eastAsia="宋体"/>
          <w:lang w:eastAsia="zh-TW"/>
        </w:rPr>
        <w:br w:type="textWrapping"/>
      </w:r>
      <w:r>
        <w:rPr>
          <w:rFonts w:ascii="宋体" w:hAnsi="宋体" w:eastAsia="宋体"/>
          <w:lang w:eastAsia="zh-TW"/>
        </w:rPr>
        <w:br w:type="textWrapping"/>
      </w:r>
      <w:r>
        <w:rPr>
          <w:rFonts w:hint="eastAsia" w:ascii="宋体" w:hAnsi="宋体" w:eastAsia="宋体"/>
          <w:b/>
          <w:bCs/>
          <w:lang w:eastAsia="zh-TW"/>
        </w:rPr>
        <w:t>参与人员简介</w:t>
      </w:r>
    </w:p>
    <w:p w14:paraId="1E081115">
      <w:pPr>
        <w:spacing w:before="100" w:beforeAutospacing="1" w:after="100" w:afterAutospacing="1" w:line="240" w:lineRule="auto"/>
        <w:contextualSpacing/>
        <w:rPr>
          <w:rFonts w:hint="eastAsia" w:ascii="宋体" w:hAnsi="宋体" w:eastAsia="宋体"/>
          <w:b/>
          <w:bCs/>
          <w:lang w:eastAsia="zh-TW"/>
        </w:rPr>
      </w:pPr>
    </w:p>
    <w:p w14:paraId="3684182A">
      <w:pPr>
        <w:spacing w:before="100" w:beforeAutospacing="1" w:after="100" w:afterAutospacing="1" w:line="240" w:lineRule="auto"/>
        <w:contextualSpacing/>
        <w:rPr>
          <w:rFonts w:hint="eastAsia" w:ascii="宋体" w:hAnsi="宋体" w:eastAsia="宋体"/>
          <w:b/>
          <w:bCs/>
          <w:lang w:eastAsia="zh-CN"/>
        </w:rPr>
      </w:pPr>
      <w:r>
        <w:rPr>
          <w:rFonts w:hint="eastAsia" w:ascii="宋体" w:hAnsi="宋体" w:eastAsia="宋体"/>
          <w:b/>
          <w:bCs/>
          <w:lang w:eastAsia="zh-TW"/>
        </w:rPr>
        <w:t>主办单位</w:t>
      </w:r>
    </w:p>
    <w:p w14:paraId="049FCC51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rPr>
          <w:rFonts w:hint="eastAsia" w:ascii="宋体" w:hAnsi="宋体" w:eastAsia="宋体"/>
          <w:lang w:eastAsia="zh-TW"/>
        </w:rPr>
      </w:pPr>
      <w:r>
        <w:rPr>
          <w:rFonts w:hint="eastAsia" w:ascii="宋体" w:hAnsi="宋体" w:eastAsia="宋体"/>
          <w:lang w:eastAsia="zh-TW"/>
        </w:rPr>
        <w:t>和富李宗德咨询及辅导心理学研究</w:t>
      </w:r>
      <w:r>
        <w:rPr>
          <w:rFonts w:ascii="宋体" w:hAnsi="宋体" w:eastAsia="宋体"/>
          <w:lang w:eastAsia="zh-TW"/>
        </w:rPr>
        <w:t>中心（Wofoo Joseph Lee Consulting and Counselling Psychology Research Centre</w:t>
      </w:r>
      <w:r>
        <w:rPr>
          <w:rFonts w:hint="eastAsia" w:ascii="宋体" w:hAnsi="宋体" w:eastAsia="宋体"/>
          <w:lang w:eastAsia="zh-TW"/>
        </w:rPr>
        <w:t>, WJLCCPRC</w:t>
      </w:r>
      <w:r>
        <w:rPr>
          <w:rFonts w:ascii="宋体" w:hAnsi="宋体" w:eastAsia="宋体"/>
          <w:lang w:eastAsia="zh-TW"/>
        </w:rPr>
        <w:t>）</w:t>
      </w:r>
    </w:p>
    <w:p w14:paraId="016DF6BA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 w:eastAsia="宋体"/>
          <w:lang w:eastAsia="zh-TW"/>
        </w:rPr>
        <w:t>岭南大学心理学系</w:t>
      </w:r>
    </w:p>
    <w:p w14:paraId="729EF2FE">
      <w:pPr>
        <w:spacing w:before="100" w:beforeAutospacing="1" w:after="100" w:afterAutospacing="1" w:line="240" w:lineRule="auto"/>
        <w:contextualSpacing/>
        <w:rPr>
          <w:rFonts w:hint="eastAsia" w:ascii="宋体" w:hAnsi="宋体" w:eastAsia="宋体"/>
          <w:b/>
          <w:bCs/>
          <w:lang w:eastAsia="zh-TW"/>
        </w:rPr>
      </w:pPr>
    </w:p>
    <w:p w14:paraId="56DCE7AB">
      <w:pPr>
        <w:spacing w:before="100" w:beforeAutospacing="1" w:after="100" w:afterAutospacing="1" w:line="240" w:lineRule="auto"/>
        <w:contextualSpacing/>
        <w:rPr>
          <w:rFonts w:hint="eastAsia" w:ascii="宋体" w:hAnsi="宋体" w:eastAsia="宋体"/>
          <w:b/>
          <w:bCs/>
          <w:lang w:eastAsia="zh-CN"/>
        </w:rPr>
      </w:pPr>
      <w:r>
        <w:rPr>
          <w:rFonts w:hint="eastAsia" w:ascii="宋体" w:hAnsi="宋体" w:eastAsia="宋体"/>
          <w:b/>
          <w:bCs/>
          <w:lang w:eastAsia="zh-TW"/>
        </w:rPr>
        <w:t>联盟代表团成员（共</w:t>
      </w:r>
      <w:r>
        <w:rPr>
          <w:rFonts w:hint="eastAsia" w:ascii="宋体" w:hAnsi="宋体" w:eastAsia="宋体"/>
          <w:b/>
          <w:bCs/>
          <w:lang w:eastAsia="zh-CN"/>
        </w:rPr>
        <w:t>30</w:t>
      </w:r>
      <w:r>
        <w:rPr>
          <w:rFonts w:ascii="宋体" w:hAnsi="宋体" w:eastAsia="宋体"/>
          <w:b/>
          <w:bCs/>
          <w:lang w:eastAsia="zh-TW"/>
        </w:rPr>
        <w:t>人，</w:t>
      </w:r>
      <w:r>
        <w:rPr>
          <w:rFonts w:hint="eastAsia" w:ascii="宋体" w:hAnsi="宋体" w:eastAsia="宋体"/>
          <w:b/>
          <w:bCs/>
          <w:lang w:eastAsia="zh-TW"/>
        </w:rPr>
        <w:t>来自</w:t>
      </w:r>
      <w:r>
        <w:rPr>
          <w:rFonts w:ascii="宋体" w:hAnsi="宋体" w:eastAsia="宋体"/>
          <w:b/>
          <w:bCs/>
          <w:lang w:eastAsia="zh-TW"/>
        </w:rPr>
        <w:t>1</w:t>
      </w:r>
      <w:r>
        <w:rPr>
          <w:rFonts w:hint="eastAsia" w:ascii="宋体" w:hAnsi="宋体" w:eastAsia="宋体"/>
          <w:b/>
          <w:bCs/>
          <w:lang w:eastAsia="zh-CN"/>
        </w:rPr>
        <w:t>6</w:t>
      </w:r>
      <w:r>
        <w:rPr>
          <w:rFonts w:ascii="宋体" w:hAnsi="宋体" w:eastAsia="宋体"/>
          <w:b/>
          <w:bCs/>
          <w:lang w:eastAsia="zh-TW"/>
        </w:rPr>
        <w:t>所高校）</w:t>
      </w:r>
    </w:p>
    <w:p w14:paraId="73B077FD">
      <w:pPr>
        <w:numPr>
          <w:ilvl w:val="0"/>
          <w:numId w:val="8"/>
        </w:numPr>
        <w:spacing w:before="100" w:beforeAutospacing="1" w:after="100" w:afterAutospacing="1" w:line="240" w:lineRule="auto"/>
        <w:contextualSpacing/>
        <w:rPr>
          <w:rFonts w:hint="eastAsia" w:ascii="宋体" w:hAnsi="宋体" w:eastAsia="宋体"/>
          <w:lang w:eastAsia="zh-TW"/>
        </w:rPr>
      </w:pPr>
      <w:r>
        <w:rPr>
          <w:rFonts w:ascii="宋体" w:hAnsi="宋体" w:eastAsia="宋体"/>
          <w:lang w:eastAsia="zh-TW"/>
        </w:rPr>
        <w:t>中山</w:t>
      </w:r>
      <w:r>
        <w:rPr>
          <w:rFonts w:hint="eastAsia" w:ascii="宋体" w:hAnsi="宋体" w:eastAsia="宋体"/>
          <w:lang w:eastAsia="zh-TW"/>
        </w:rPr>
        <w:t>大学、澳门大学、华南师范大学、北师香港浸会大学（</w:t>
      </w:r>
      <w:r>
        <w:rPr>
          <w:rFonts w:ascii="宋体" w:hAnsi="宋体" w:eastAsia="宋体"/>
          <w:lang w:eastAsia="zh-TW"/>
        </w:rPr>
        <w:t>UIC）、</w:t>
      </w:r>
      <w:r>
        <w:rPr>
          <w:rFonts w:hint="eastAsia" w:ascii="宋体" w:hAnsi="宋体" w:eastAsia="宋体"/>
          <w:lang w:eastAsia="zh-TW"/>
        </w:rPr>
        <w:t>北京理工大学（珠海）、北京师范大学珠海校区、哈尔滨工业大学（深圳）、暨南大学、香港城市大学（东莞）、华南农业大学、广州商学院、广东白云学院、汕头大学、广东开放大学（广东理工职业学院）、广东工业大学、澳门城市大学</w:t>
      </w:r>
    </w:p>
    <w:p w14:paraId="53F82230">
      <w:pPr>
        <w:spacing w:before="100" w:beforeAutospacing="1" w:after="100" w:afterAutospacing="1" w:line="240" w:lineRule="auto"/>
        <w:contextualSpacing/>
        <w:rPr>
          <w:rFonts w:hint="eastAsia" w:ascii="宋体" w:hAnsi="宋体" w:eastAsia="宋体"/>
          <w:b/>
          <w:bCs/>
          <w:lang w:eastAsia="zh-TW"/>
        </w:rPr>
      </w:pPr>
    </w:p>
    <w:p w14:paraId="7144803F">
      <w:pPr>
        <w:spacing w:before="100" w:beforeAutospacing="1" w:after="100" w:afterAutospacing="1" w:line="240" w:lineRule="auto"/>
        <w:contextualSpacing/>
        <w:rPr>
          <w:rFonts w:hint="eastAsia" w:ascii="宋体" w:hAnsi="宋体" w:eastAsia="宋体"/>
          <w:b/>
          <w:bCs/>
          <w:lang w:eastAsia="zh-CN"/>
        </w:rPr>
      </w:pPr>
      <w:r>
        <w:rPr>
          <w:rFonts w:hint="eastAsia" w:ascii="宋体" w:hAnsi="宋体" w:eastAsia="宋体"/>
          <w:b/>
          <w:bCs/>
          <w:lang w:eastAsia="zh-TW"/>
        </w:rPr>
        <w:t>岭南大学及接待方代表名单</w:t>
      </w:r>
    </w:p>
    <w:p w14:paraId="6BF8F7E8">
      <w:pPr>
        <w:numPr>
          <w:ilvl w:val="0"/>
          <w:numId w:val="9"/>
        </w:numPr>
        <w:spacing w:before="100" w:beforeAutospacing="1" w:after="100" w:afterAutospacing="1" w:line="240" w:lineRule="auto"/>
        <w:contextualSpacing/>
        <w:rPr>
          <w:rFonts w:hint="eastAsia" w:ascii="宋体" w:hAnsi="宋体" w:eastAsia="宋体"/>
          <w:lang w:eastAsia="zh-TW"/>
        </w:rPr>
      </w:pPr>
      <w:r>
        <w:rPr>
          <w:rFonts w:hint="eastAsia" w:ascii="宋体" w:hAnsi="宋体" w:eastAsia="宋体"/>
          <w:lang w:eastAsia="zh-TW"/>
        </w:rPr>
        <w:t>岭南大学心理学系（由系主任、联盟副主任萧爱铃教授领导</w:t>
      </w:r>
      <w:r>
        <w:rPr>
          <w:rFonts w:ascii="宋体" w:hAnsi="宋体" w:eastAsia="宋体"/>
          <w:lang w:eastAsia="zh-TW"/>
        </w:rPr>
        <w:t>）</w:t>
      </w:r>
    </w:p>
    <w:p w14:paraId="494B6569">
      <w:pPr>
        <w:numPr>
          <w:ilvl w:val="0"/>
          <w:numId w:val="9"/>
        </w:numPr>
        <w:spacing w:before="100" w:beforeAutospacing="1" w:after="100" w:afterAutospacing="1" w:line="240" w:lineRule="auto"/>
        <w:contextualSpacing/>
        <w:rPr>
          <w:rFonts w:hint="eastAsia" w:ascii="宋体" w:hAnsi="宋体" w:eastAsia="宋体"/>
          <w:lang w:eastAsia="zh-TW"/>
        </w:rPr>
      </w:pPr>
      <w:r>
        <w:rPr>
          <w:rFonts w:hint="eastAsia" w:ascii="宋体" w:hAnsi="宋体" w:eastAsia="宋体"/>
          <w:lang w:eastAsia="zh-TW"/>
        </w:rPr>
        <w:t>和富李宗德咨询及辅导心理学研究中心成员及接待支援人员</w:t>
      </w:r>
    </w:p>
    <w:p w14:paraId="6C7E36CC">
      <w:pPr>
        <w:numPr>
          <w:ilvl w:val="0"/>
          <w:numId w:val="9"/>
        </w:numPr>
        <w:spacing w:before="100" w:beforeAutospacing="1" w:after="100" w:afterAutospacing="1" w:line="240" w:lineRule="auto"/>
        <w:contextualSpacing/>
        <w:rPr>
          <w:rFonts w:hint="eastAsia" w:ascii="宋体" w:hAnsi="宋体" w:eastAsia="宋体"/>
          <w:lang w:eastAsia="zh-TW"/>
        </w:rPr>
      </w:pPr>
      <w:r>
        <w:rPr>
          <w:rFonts w:hint="eastAsia" w:ascii="宋体" w:hAnsi="宋体" w:eastAsia="宋体"/>
          <w:lang w:eastAsia="zh-TW"/>
        </w:rPr>
        <w:t>岭南大学学生事务处（OSA）</w:t>
      </w:r>
    </w:p>
    <w:p w14:paraId="41091F27">
      <w:pPr>
        <w:spacing w:before="100" w:beforeAutospacing="1" w:after="100" w:afterAutospacing="1" w:line="240" w:lineRule="auto"/>
        <w:contextualSpacing/>
        <w:rPr>
          <w:rFonts w:hint="eastAsia" w:ascii="宋体" w:hAnsi="宋体" w:eastAsia="宋体"/>
          <w:b/>
          <w:bCs/>
          <w:lang w:eastAsia="zh-TW"/>
        </w:rPr>
      </w:pPr>
    </w:p>
    <w:p w14:paraId="15FCFC81">
      <w:pPr>
        <w:spacing w:before="100" w:beforeAutospacing="1" w:after="100" w:afterAutospacing="1" w:line="240" w:lineRule="auto"/>
        <w:contextualSpacing/>
        <w:rPr>
          <w:rFonts w:hint="eastAsia" w:ascii="宋体" w:hAnsi="宋体" w:eastAsia="宋体" w:cs="MS Gothic"/>
          <w:b/>
          <w:bCs/>
          <w:lang w:eastAsia="zh-TW"/>
        </w:rPr>
      </w:pPr>
      <w:r>
        <w:rPr>
          <w:rFonts w:hint="eastAsia" w:ascii="宋体" w:hAnsi="宋体" w:eastAsia="宋体" w:cs="MS Gothic"/>
          <w:b/>
          <w:bCs/>
          <w:lang w:eastAsia="zh-TW"/>
        </w:rPr>
        <w:t>行程安排</w:t>
      </w:r>
    </w:p>
    <w:p w14:paraId="256F9278">
      <w:pPr>
        <w:spacing w:before="100" w:beforeAutospacing="1" w:after="100" w:afterAutospacing="1" w:line="240" w:lineRule="auto"/>
        <w:contextualSpacing/>
        <w:rPr>
          <w:rFonts w:hint="eastAsia" w:ascii="宋体" w:hAnsi="宋体" w:eastAsia="宋体" w:cs="MS Gothic"/>
          <w:b/>
          <w:bCs/>
          <w:sz w:val="20"/>
          <w:szCs w:val="20"/>
          <w:lang w:eastAsia="zh-TW"/>
        </w:rPr>
      </w:pPr>
    </w:p>
    <w:tbl>
      <w:tblPr>
        <w:tblStyle w:val="32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2"/>
        <w:gridCol w:w="2907"/>
        <w:gridCol w:w="4217"/>
      </w:tblGrid>
      <w:tr w14:paraId="35FCE8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00" w:type="pct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14:paraId="4452C283">
            <w:pPr>
              <w:spacing w:after="0" w:line="240" w:lineRule="auto"/>
              <w:rPr>
                <w:rFonts w:hint="eastAsia" w:ascii="宋体" w:hAnsi="宋体" w:eastAsia="宋体" w:cs="Segoe UI"/>
                <w:b/>
                <w:bCs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hint="eastAsia" w:ascii="宋体" w:hAnsi="宋体" w:eastAsia="宋体" w:cs="Microsoft JhengHei"/>
                <w:b/>
                <w:bCs/>
                <w:color w:val="000000"/>
                <w:sz w:val="20"/>
                <w:szCs w:val="20"/>
                <w:lang w:eastAsia="zh-CN"/>
              </w:rPr>
              <w:t>16日</w:t>
            </w:r>
            <w:r>
              <w:rPr>
                <w:rFonts w:hint="eastAsia" w:ascii="宋体" w:hAnsi="宋体" w:eastAsia="宋体" w:cs="Microsoft JhengHei"/>
                <w:b/>
                <w:bCs/>
                <w:color w:val="000000"/>
                <w:sz w:val="20"/>
                <w:szCs w:val="20"/>
                <w:lang w:val="zh-CN" w:eastAsia="zh-TW"/>
              </w:rPr>
              <w:t>上午时段</w:t>
            </w:r>
            <w:r>
              <w:rPr>
                <w:rFonts w:ascii="宋体" w:hAnsi="宋体" w:eastAsia="宋体" w:cs="Microsoft JhengHei"/>
                <w:b/>
                <w:bCs/>
                <w:color w:val="000000"/>
                <w:sz w:val="20"/>
                <w:szCs w:val="20"/>
                <w:lang w:val="zh-CN" w:eastAsia="zh-TW"/>
              </w:rPr>
              <w:t xml:space="preserve"> 地</w:t>
            </w:r>
            <w:r>
              <w:rPr>
                <w:rFonts w:hint="eastAsia" w:ascii="宋体" w:hAnsi="宋体" w:eastAsia="宋体" w:cs="Microsoft JhengHei"/>
                <w:b/>
                <w:bCs/>
                <w:color w:val="000000"/>
                <w:sz w:val="20"/>
                <w:szCs w:val="20"/>
                <w:lang w:val="zh-CN" w:eastAsia="zh-TW"/>
              </w:rPr>
              <w:t>点︰岭大</w:t>
            </w:r>
            <w:r>
              <w:rPr>
                <w:rFonts w:hint="eastAsia" w:ascii="宋体" w:hAnsi="宋体" w:eastAsia="宋体" w:cs="Microsoft JhengHei"/>
                <w:b/>
                <w:bCs/>
                <w:color w:val="000000"/>
                <w:sz w:val="20"/>
                <w:szCs w:val="20"/>
                <w:lang w:val="zh-CN" w:eastAsia="zh-CN"/>
              </w:rPr>
              <w:t>@西九龙 13楼</w:t>
            </w:r>
          </w:p>
        </w:tc>
      </w:tr>
      <w:tr w14:paraId="5C6B70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280443B">
            <w:pPr>
              <w:spacing w:after="0" w:line="240" w:lineRule="auto"/>
              <w:rPr>
                <w:rFonts w:hint="eastAsia" w:ascii="宋体" w:hAnsi="宋体" w:eastAsia="宋体" w:cs="Segoe UI"/>
                <w:b/>
                <w:bCs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hint="eastAsia" w:ascii="宋体" w:hAnsi="宋体" w:eastAsia="宋体" w:cs="Microsoft JhengHei"/>
                <w:b/>
                <w:bCs/>
                <w:color w:val="000000"/>
                <w:sz w:val="20"/>
                <w:szCs w:val="20"/>
                <w:lang w:val="zh-CN" w:eastAsia="zh-CN"/>
              </w:rPr>
              <w:t>时间（暂定）</w:t>
            </w:r>
          </w:p>
        </w:tc>
        <w:tc>
          <w:tcPr>
            <w:tcW w:w="16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DC66280">
            <w:pPr>
              <w:spacing w:after="0" w:line="240" w:lineRule="auto"/>
              <w:rPr>
                <w:rFonts w:hint="eastAsia" w:ascii="宋体" w:hAnsi="宋体" w:eastAsia="宋体" w:cs="Segoe UI"/>
                <w:b/>
                <w:bCs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hint="eastAsia" w:ascii="宋体" w:hAnsi="宋体" w:eastAsia="宋体" w:cs="Microsoft JhengHei"/>
                <w:b/>
                <w:bCs/>
                <w:color w:val="000000"/>
                <w:sz w:val="20"/>
                <w:szCs w:val="20"/>
                <w:lang w:val="zh-CN" w:eastAsia="zh-CN"/>
              </w:rPr>
              <w:t>活动内容</w:t>
            </w:r>
          </w:p>
        </w:tc>
        <w:tc>
          <w:tcPr>
            <w:tcW w:w="2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EBDA4E3">
            <w:pPr>
              <w:spacing w:after="0" w:line="240" w:lineRule="auto"/>
              <w:rPr>
                <w:rFonts w:hint="eastAsia" w:ascii="宋体" w:hAnsi="宋体" w:eastAsia="宋体" w:cs="Segoe UI"/>
                <w:b/>
                <w:bCs/>
                <w:color w:val="000000"/>
                <w:sz w:val="20"/>
                <w:szCs w:val="20"/>
                <w:lang w:val="zh-CN" w:eastAsia="zh-TW"/>
              </w:rPr>
            </w:pPr>
            <w:r>
              <w:rPr>
                <w:rFonts w:hint="eastAsia" w:ascii="宋体" w:hAnsi="宋体" w:eastAsia="宋体" w:cs="Microsoft JhengHei"/>
                <w:b/>
                <w:bCs/>
                <w:color w:val="000000"/>
                <w:sz w:val="20"/>
                <w:szCs w:val="20"/>
                <w:lang w:val="zh-CN" w:eastAsia="zh-TW"/>
              </w:rPr>
              <w:t>主持／主讲／</w:t>
            </w:r>
            <w:r>
              <w:rPr>
                <w:rFonts w:ascii="宋体" w:hAnsi="宋体" w:eastAsia="宋体" w:cs="Microsoft JhengHei"/>
                <w:b/>
                <w:bCs/>
                <w:color w:val="000000"/>
                <w:sz w:val="20"/>
                <w:szCs w:val="20"/>
                <w:lang w:val="zh-CN" w:eastAsia="zh-TW"/>
              </w:rPr>
              <w:t>主題</w:t>
            </w:r>
          </w:p>
        </w:tc>
      </w:tr>
      <w:tr w14:paraId="353373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0D64E78">
            <w:pPr>
              <w:spacing w:after="0" w:line="240" w:lineRule="auto"/>
              <w:rPr>
                <w:rFonts w:hint="eastAsia" w:ascii="宋体" w:hAnsi="宋体" w:eastAsia="宋体" w:cs="Segoe U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="宋体" w:hAnsi="宋体" w:eastAsia="宋体" w:cs="Segoe UI"/>
                <w:color w:val="000000"/>
                <w:sz w:val="20"/>
                <w:szCs w:val="20"/>
                <w:lang w:val="zh-CN" w:eastAsia="zh-CN"/>
              </w:rPr>
              <w:t>1</w:t>
            </w:r>
            <w:r>
              <w:rPr>
                <w:rFonts w:hint="eastAsia" w:ascii="宋体" w:hAnsi="宋体" w:eastAsia="宋体" w:cs="Segoe UI"/>
                <w:color w:val="000000"/>
                <w:sz w:val="20"/>
                <w:szCs w:val="20"/>
                <w:lang w:val="zh-CN" w:eastAsia="zh-CN"/>
              </w:rPr>
              <w:t>0</w:t>
            </w:r>
            <w:r>
              <w:rPr>
                <w:rFonts w:ascii="宋体" w:hAnsi="宋体" w:eastAsia="宋体" w:cs="Segoe UI"/>
                <w:color w:val="000000"/>
                <w:sz w:val="20"/>
                <w:szCs w:val="20"/>
                <w:lang w:val="zh-CN" w:eastAsia="zh-CN"/>
              </w:rPr>
              <w:t>:</w:t>
            </w:r>
            <w:r>
              <w:rPr>
                <w:rFonts w:hint="eastAsia" w:ascii="宋体" w:hAnsi="宋体" w:eastAsia="宋体" w:cs="Segoe UI"/>
                <w:color w:val="000000"/>
                <w:sz w:val="20"/>
                <w:szCs w:val="20"/>
                <w:lang w:val="zh-CN" w:eastAsia="zh-CN"/>
              </w:rPr>
              <w:t>3</w:t>
            </w:r>
            <w:r>
              <w:rPr>
                <w:rFonts w:ascii="宋体" w:hAnsi="宋体" w:eastAsia="宋体" w:cs="Segoe UI"/>
                <w:color w:val="000000"/>
                <w:sz w:val="20"/>
                <w:szCs w:val="20"/>
                <w:lang w:val="zh-CN" w:eastAsia="zh-CN"/>
              </w:rPr>
              <w:t>0 – 11:</w:t>
            </w:r>
            <w:r>
              <w:rPr>
                <w:rFonts w:hint="eastAsia" w:ascii="宋体" w:hAnsi="宋体" w:eastAsia="宋体" w:cs="Segoe UI"/>
                <w:color w:val="000000"/>
                <w:sz w:val="20"/>
                <w:szCs w:val="20"/>
                <w:lang w:val="zh-CN" w:eastAsia="zh-CN"/>
              </w:rPr>
              <w:t>0</w:t>
            </w:r>
            <w:r>
              <w:rPr>
                <w:rFonts w:ascii="宋体" w:hAnsi="宋体" w:eastAsia="宋体" w:cs="Segoe UI"/>
                <w:color w:val="000000"/>
                <w:sz w:val="20"/>
                <w:szCs w:val="20"/>
                <w:lang w:val="zh-CN" w:eastAsia="zh-CN"/>
              </w:rPr>
              <w:t>0</w:t>
            </w:r>
          </w:p>
        </w:tc>
        <w:tc>
          <w:tcPr>
            <w:tcW w:w="402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88D0631">
            <w:pPr>
              <w:spacing w:after="0" w:line="240" w:lineRule="auto"/>
              <w:jc w:val="center"/>
              <w:rPr>
                <w:rFonts w:hint="eastAsia" w:ascii="宋体" w:hAnsi="宋体" w:eastAsia="宋体" w:cs="Microsoft JhengHei"/>
                <w:color w:val="000000"/>
                <w:sz w:val="20"/>
                <w:szCs w:val="20"/>
                <w:lang w:val="zh-CN" w:eastAsia="zh-TW"/>
              </w:rPr>
            </w:pPr>
            <w:r>
              <w:rPr>
                <w:rFonts w:hint="eastAsia" w:ascii="宋体" w:hAnsi="宋体" w:eastAsia="宋体" w:cs="Microsoft JhengHei"/>
                <w:color w:val="000000"/>
                <w:sz w:val="20"/>
                <w:szCs w:val="20"/>
                <w:lang w:val="zh-CN" w:eastAsia="zh-TW"/>
              </w:rPr>
              <w:t>签到</w:t>
            </w:r>
            <w:r>
              <w:rPr>
                <w:rFonts w:hint="eastAsia" w:ascii="宋体" w:hAnsi="宋体" w:eastAsia="宋体" w:cs="Microsoft JhengHei"/>
                <w:color w:val="000000"/>
                <w:sz w:val="20"/>
                <w:szCs w:val="20"/>
                <w:lang w:val="zh-CN" w:eastAsia="zh-CN"/>
              </w:rPr>
              <w:t>与</w:t>
            </w:r>
            <w:r>
              <w:rPr>
                <w:rFonts w:hint="eastAsia" w:ascii="宋体" w:hAnsi="宋体" w:eastAsia="宋体" w:cs="Microsoft JhengHei"/>
                <w:color w:val="000000"/>
                <w:sz w:val="20"/>
                <w:szCs w:val="20"/>
                <w:lang w:val="zh-CN" w:eastAsia="zh-TW"/>
              </w:rPr>
              <w:t>早餐交流</w:t>
            </w:r>
          </w:p>
        </w:tc>
      </w:tr>
      <w:tr w14:paraId="29DCCA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1DA065F">
            <w:pPr>
              <w:spacing w:after="0" w:line="240" w:lineRule="auto"/>
              <w:rPr>
                <w:rFonts w:hint="eastAsia" w:ascii="宋体" w:hAnsi="宋体" w:eastAsia="宋体" w:cs="Segoe U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="宋体" w:hAnsi="宋体" w:eastAsia="宋体" w:cs="Segoe UI"/>
                <w:color w:val="000000"/>
                <w:sz w:val="20"/>
                <w:szCs w:val="20"/>
                <w:lang w:val="zh-CN" w:eastAsia="zh-CN"/>
              </w:rPr>
              <w:t>11:00 – 11:1</w:t>
            </w:r>
            <w:r>
              <w:rPr>
                <w:rFonts w:hint="eastAsia" w:ascii="宋体" w:hAnsi="宋体" w:eastAsia="宋体" w:cs="Segoe UI"/>
                <w:color w:val="000000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164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43317FE">
            <w:pPr>
              <w:spacing w:after="0" w:line="240" w:lineRule="auto"/>
              <w:rPr>
                <w:rFonts w:hint="eastAsia" w:ascii="宋体" w:hAnsi="宋体" w:eastAsia="宋体" w:cs="Segoe U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hint="eastAsia" w:ascii="宋体" w:hAnsi="宋体" w:eastAsia="宋体" w:cs="Microsoft JhengHei"/>
                <w:color w:val="000000"/>
                <w:sz w:val="20"/>
                <w:szCs w:val="20"/>
                <w:lang w:val="zh-CN" w:eastAsia="zh-CN"/>
              </w:rPr>
              <w:t>开幕致辞</w:t>
            </w:r>
          </w:p>
        </w:tc>
        <w:tc>
          <w:tcPr>
            <w:tcW w:w="238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72C4EED">
            <w:pPr>
              <w:spacing w:after="0" w:line="240" w:lineRule="auto"/>
              <w:rPr>
                <w:rFonts w:hint="eastAsia" w:ascii="宋体" w:hAnsi="宋体" w:eastAsia="宋体" w:cs="Segoe UI"/>
                <w:color w:val="000000"/>
                <w:sz w:val="20"/>
                <w:szCs w:val="20"/>
                <w:lang w:val="zh-CN" w:eastAsia="zh-TW"/>
              </w:rPr>
            </w:pPr>
            <w:r>
              <w:rPr>
                <w:rFonts w:ascii="宋体" w:hAnsi="宋体" w:eastAsia="宋体" w:cs="Microsoft JhengHei"/>
                <w:b/>
                <w:bCs/>
                <w:color w:val="000000"/>
                <w:sz w:val="20"/>
                <w:szCs w:val="20"/>
                <w:lang w:val="zh-CN" w:eastAsia="zh-TW"/>
              </w:rPr>
              <w:t>主持：</w:t>
            </w:r>
            <w:r>
              <w:rPr>
                <w:rFonts w:hint="eastAsia" w:ascii="宋体" w:hAnsi="宋体" w:eastAsia="宋体" w:cs="Microsoft JhengHei"/>
                <w:color w:val="000000"/>
                <w:sz w:val="20"/>
                <w:szCs w:val="20"/>
                <w:lang w:val="zh-CN" w:eastAsia="zh-TW"/>
              </w:rPr>
              <w:t>萧爱铃教授</w:t>
            </w:r>
            <w:r>
              <w:rPr>
                <w:rFonts w:ascii="宋体" w:hAnsi="宋体" w:eastAsia="宋体" w:cs="Microsoft JhengHei"/>
                <w:color w:val="000000"/>
                <w:sz w:val="20"/>
                <w:szCs w:val="20"/>
                <w:lang w:val="zh-CN" w:eastAsia="zh-TW"/>
              </w:rPr>
              <w:t>（</w:t>
            </w:r>
            <w:r>
              <w:rPr>
                <w:rFonts w:hint="eastAsia" w:ascii="宋体" w:hAnsi="宋体" w:eastAsia="宋体" w:cs="Microsoft JhengHei"/>
                <w:color w:val="000000"/>
                <w:sz w:val="20"/>
                <w:szCs w:val="20"/>
                <w:lang w:val="zh-CN" w:eastAsia="zh-TW"/>
              </w:rPr>
              <w:t>岭南大学心理学系系主任</w:t>
            </w:r>
            <w:r>
              <w:rPr>
                <w:rFonts w:ascii="宋体" w:hAnsi="宋体" w:eastAsia="宋体" w:cs="Microsoft JhengHei"/>
                <w:color w:val="000000"/>
                <w:sz w:val="20"/>
                <w:szCs w:val="20"/>
                <w:lang w:val="zh-CN" w:eastAsia="zh-TW"/>
              </w:rPr>
              <w:t>）</w:t>
            </w:r>
          </w:p>
        </w:tc>
      </w:tr>
      <w:tr w14:paraId="47C932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4E2910">
            <w:pPr>
              <w:spacing w:after="0" w:line="240" w:lineRule="auto"/>
              <w:rPr>
                <w:rFonts w:hint="eastAsia" w:ascii="宋体" w:hAnsi="宋体" w:eastAsia="宋体" w:cs="Segoe UI"/>
                <w:color w:val="000000"/>
                <w:sz w:val="20"/>
                <w:szCs w:val="20"/>
                <w:lang w:val="zh-CN" w:eastAsia="zh-TW"/>
              </w:rPr>
            </w:pPr>
          </w:p>
        </w:tc>
        <w:tc>
          <w:tcPr>
            <w:tcW w:w="16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8A1B82">
            <w:pPr>
              <w:spacing w:after="0" w:line="240" w:lineRule="auto"/>
              <w:rPr>
                <w:rFonts w:hint="eastAsia" w:ascii="宋体" w:hAnsi="宋体" w:eastAsia="宋体" w:cs="Segoe UI"/>
                <w:color w:val="000000"/>
                <w:sz w:val="20"/>
                <w:szCs w:val="20"/>
                <w:lang w:val="zh-CN" w:eastAsia="zh-TW"/>
              </w:rPr>
            </w:pPr>
          </w:p>
        </w:tc>
        <w:tc>
          <w:tcPr>
            <w:tcW w:w="2381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004E3C1F">
            <w:pPr>
              <w:spacing w:after="0" w:line="240" w:lineRule="auto"/>
              <w:rPr>
                <w:rFonts w:hint="eastAsia" w:ascii="宋体" w:hAnsi="宋体" w:eastAsia="宋体" w:cs="Microsoft JhengHei"/>
                <w:b/>
                <w:bCs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hint="eastAsia" w:ascii="宋体" w:hAnsi="宋体" w:eastAsia="宋体" w:cs="Microsoft JhengHei"/>
                <w:b/>
                <w:bCs/>
                <w:color w:val="000000"/>
                <w:sz w:val="20"/>
                <w:szCs w:val="20"/>
                <w:lang w:val="zh-CN" w:eastAsia="zh-CN"/>
              </w:rPr>
              <w:t>主讲</w:t>
            </w:r>
            <w:r>
              <w:rPr>
                <w:rFonts w:ascii="宋体" w:hAnsi="宋体" w:eastAsia="宋体" w:cs="Microsoft JhengHei"/>
                <w:b/>
                <w:bCs/>
                <w:color w:val="000000"/>
                <w:sz w:val="20"/>
                <w:szCs w:val="20"/>
                <w:lang w:val="zh-CN" w:eastAsia="zh-CN"/>
              </w:rPr>
              <w:t>：</w:t>
            </w:r>
          </w:p>
          <w:p w14:paraId="54652855">
            <w:pPr>
              <w:spacing w:after="0" w:line="240" w:lineRule="auto"/>
              <w:rPr>
                <w:rFonts w:hint="eastAsia" w:ascii="宋体" w:hAnsi="宋体" w:eastAsia="宋体" w:cs="Segoe UI"/>
                <w:b/>
                <w:bCs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="宋体" w:hAnsi="宋体" w:eastAsia="宋体" w:cs="Microsoft JhengHei"/>
                <w:color w:val="000000"/>
                <w:sz w:val="20"/>
                <w:szCs w:val="20"/>
                <w:lang w:val="zh-CN" w:eastAsia="zh-TW"/>
              </w:rPr>
              <w:t>－</w:t>
            </w:r>
            <w:r>
              <w:rPr>
                <w:rFonts w:hint="eastAsia" w:ascii="宋体" w:hAnsi="宋体" w:eastAsia="宋体" w:cs="Microsoft JhengHei"/>
                <w:color w:val="000000"/>
                <w:sz w:val="20"/>
                <w:szCs w:val="20"/>
                <w:lang w:val="zh-CN" w:eastAsia="zh-CN"/>
              </w:rPr>
              <w:t xml:space="preserve"> </w:t>
            </w:r>
            <w:r>
              <w:rPr>
                <w:rFonts w:hint="eastAsia" w:ascii="宋体" w:hAnsi="宋体" w:eastAsia="宋体" w:cs="Microsoft JhengHei"/>
                <w:color w:val="000000"/>
                <w:sz w:val="20"/>
                <w:szCs w:val="20"/>
                <w:lang w:val="zh-CN" w:eastAsia="zh-TW"/>
              </w:rPr>
              <w:t>姚新</w:t>
            </w:r>
            <w:r>
              <w:rPr>
                <w:rFonts w:ascii="宋体" w:hAnsi="宋体" w:eastAsia="宋体" w:cs="Microsoft JhengHei"/>
                <w:color w:val="000000"/>
                <w:sz w:val="20"/>
                <w:szCs w:val="20"/>
                <w:lang w:val="zh-CN" w:eastAsia="zh-TW"/>
              </w:rPr>
              <w:t>教授（</w:t>
            </w:r>
            <w:r>
              <w:rPr>
                <w:rFonts w:hint="eastAsia" w:ascii="宋体" w:hAnsi="宋体" w:eastAsia="宋体" w:cs="Microsoft JhengHei"/>
                <w:color w:val="000000"/>
                <w:sz w:val="20"/>
                <w:szCs w:val="20"/>
                <w:lang w:val="zh-CN" w:eastAsia="zh-TW"/>
              </w:rPr>
              <w:t>岭南大学副校长（研究及创新）</w:t>
            </w:r>
            <w:r>
              <w:rPr>
                <w:rFonts w:ascii="宋体" w:hAnsi="宋体" w:eastAsia="宋体" w:cs="Microsoft JhengHei"/>
                <w:color w:val="000000"/>
                <w:sz w:val="20"/>
                <w:szCs w:val="20"/>
                <w:lang w:val="zh-CN" w:eastAsia="zh-TW"/>
              </w:rPr>
              <w:t>）</w:t>
            </w:r>
          </w:p>
        </w:tc>
      </w:tr>
      <w:tr w14:paraId="47D876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94D769">
            <w:pPr>
              <w:spacing w:after="0" w:line="240" w:lineRule="auto"/>
              <w:rPr>
                <w:rFonts w:hint="eastAsia" w:ascii="宋体" w:hAnsi="宋体" w:eastAsia="宋体" w:cs="Segoe UI"/>
                <w:color w:val="000000"/>
                <w:sz w:val="20"/>
                <w:szCs w:val="20"/>
                <w:lang w:val="zh-CN" w:eastAsia="zh-CN"/>
              </w:rPr>
            </w:pPr>
          </w:p>
        </w:tc>
        <w:tc>
          <w:tcPr>
            <w:tcW w:w="16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188C32">
            <w:pPr>
              <w:spacing w:after="0" w:line="240" w:lineRule="auto"/>
              <w:rPr>
                <w:rFonts w:hint="eastAsia" w:ascii="宋体" w:hAnsi="宋体" w:eastAsia="宋体" w:cs="Segoe UI"/>
                <w:color w:val="000000"/>
                <w:sz w:val="20"/>
                <w:szCs w:val="20"/>
                <w:lang w:val="zh-CN" w:eastAsia="zh-CN"/>
              </w:rPr>
            </w:pPr>
          </w:p>
        </w:tc>
        <w:tc>
          <w:tcPr>
            <w:tcW w:w="2381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59C724B7">
            <w:pPr>
              <w:spacing w:after="0" w:line="240" w:lineRule="auto"/>
              <w:rPr>
                <w:rFonts w:hint="eastAsia" w:ascii="宋体" w:hAnsi="宋体" w:eastAsia="宋体" w:cs="Segoe UI"/>
                <w:color w:val="000000"/>
                <w:sz w:val="20"/>
                <w:szCs w:val="20"/>
                <w:lang w:val="zh-CN" w:eastAsia="zh-TW"/>
              </w:rPr>
            </w:pPr>
            <w:r>
              <w:rPr>
                <w:rFonts w:ascii="宋体" w:hAnsi="宋体" w:eastAsia="宋体" w:cs="Microsoft JhengHei"/>
                <w:color w:val="000000"/>
                <w:sz w:val="20"/>
                <w:szCs w:val="20"/>
                <w:lang w:val="zh-CN" w:eastAsia="zh-TW"/>
              </w:rPr>
              <w:t>－</w:t>
            </w:r>
            <w:r>
              <w:rPr>
                <w:rFonts w:hint="eastAsia" w:ascii="宋体" w:hAnsi="宋体" w:eastAsia="宋体" w:cs="Microsoft JhengHei"/>
                <w:color w:val="000000"/>
                <w:sz w:val="20"/>
                <w:szCs w:val="20"/>
                <w:lang w:val="zh-CN" w:eastAsia="zh-TW"/>
              </w:rPr>
              <w:t xml:space="preserve"> 萧爱铃</w:t>
            </w:r>
            <w:r>
              <w:rPr>
                <w:rFonts w:ascii="宋体" w:hAnsi="宋体" w:eastAsia="宋体" w:cs="Microsoft JhengHei"/>
                <w:color w:val="000000"/>
                <w:sz w:val="20"/>
                <w:szCs w:val="20"/>
                <w:lang w:val="zh-CN" w:eastAsia="zh-TW"/>
              </w:rPr>
              <w:t>教授（</w:t>
            </w:r>
            <w:r>
              <w:rPr>
                <w:rFonts w:hint="eastAsia" w:ascii="宋体" w:hAnsi="宋体" w:eastAsia="宋体" w:cs="Microsoft JhengHei"/>
                <w:color w:val="000000"/>
                <w:sz w:val="20"/>
                <w:szCs w:val="20"/>
                <w:lang w:val="zh-CN" w:eastAsia="zh-TW"/>
              </w:rPr>
              <w:t>岭南大学</w:t>
            </w:r>
            <w:r>
              <w:rPr>
                <w:rFonts w:ascii="宋体" w:hAnsi="宋体" w:eastAsia="宋体" w:cs="Microsoft JhengHei"/>
                <w:color w:val="000000"/>
                <w:sz w:val="20"/>
                <w:szCs w:val="20"/>
                <w:lang w:val="zh-CN" w:eastAsia="zh-TW"/>
              </w:rPr>
              <w:t>）</w:t>
            </w:r>
          </w:p>
        </w:tc>
      </w:tr>
      <w:tr w14:paraId="2D2885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7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43BCF6">
            <w:pPr>
              <w:spacing w:after="0" w:line="240" w:lineRule="auto"/>
              <w:rPr>
                <w:rFonts w:hint="eastAsia" w:ascii="宋体" w:hAnsi="宋体" w:eastAsia="宋体" w:cs="Segoe UI"/>
                <w:color w:val="000000"/>
                <w:sz w:val="20"/>
                <w:szCs w:val="20"/>
                <w:lang w:val="zh-CN" w:eastAsia="zh-TW"/>
              </w:rPr>
            </w:pPr>
          </w:p>
        </w:tc>
        <w:tc>
          <w:tcPr>
            <w:tcW w:w="16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B51E40">
            <w:pPr>
              <w:spacing w:after="0" w:line="240" w:lineRule="auto"/>
              <w:rPr>
                <w:rFonts w:hint="eastAsia" w:ascii="宋体" w:hAnsi="宋体" w:eastAsia="宋体" w:cs="Segoe UI"/>
                <w:color w:val="000000"/>
                <w:sz w:val="20"/>
                <w:szCs w:val="20"/>
                <w:lang w:val="zh-CN" w:eastAsia="zh-TW"/>
              </w:rPr>
            </w:pPr>
          </w:p>
        </w:tc>
        <w:tc>
          <w:tcPr>
            <w:tcW w:w="2381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2568B3D">
            <w:pPr>
              <w:spacing w:after="0" w:line="240" w:lineRule="auto"/>
              <w:rPr>
                <w:rFonts w:hint="eastAsia" w:ascii="宋体" w:hAnsi="宋体" w:eastAsia="宋体" w:cs="Segoe UI"/>
                <w:color w:val="000000"/>
                <w:sz w:val="20"/>
                <w:szCs w:val="20"/>
                <w:lang w:val="zh-CN" w:eastAsia="zh-TW"/>
              </w:rPr>
            </w:pPr>
            <w:r>
              <w:rPr>
                <w:rFonts w:ascii="宋体" w:hAnsi="宋体" w:eastAsia="宋体" w:cs="Microsoft JhengHei"/>
                <w:color w:val="000000"/>
                <w:sz w:val="20"/>
                <w:szCs w:val="20"/>
                <w:lang w:val="zh-CN" w:eastAsia="zh-TW"/>
              </w:rPr>
              <w:t>－</w:t>
            </w:r>
            <w:r>
              <w:rPr>
                <w:rFonts w:hint="eastAsia" w:ascii="宋体" w:hAnsi="宋体" w:eastAsia="宋体" w:cs="Microsoft JhengHei"/>
                <w:color w:val="000000"/>
                <w:sz w:val="20"/>
                <w:szCs w:val="20"/>
                <w:lang w:val="zh-CN" w:eastAsia="zh-TW"/>
              </w:rPr>
              <w:t xml:space="preserve"> </w:t>
            </w:r>
            <w:r>
              <w:rPr>
                <w:rFonts w:ascii="宋体" w:hAnsi="宋体" w:eastAsia="宋体" w:cs="Microsoft JhengHei"/>
                <w:color w:val="000000"/>
                <w:sz w:val="20"/>
                <w:szCs w:val="20"/>
                <w:lang w:val="zh-CN" w:eastAsia="zh-TW"/>
              </w:rPr>
              <w:t>李</w:t>
            </w:r>
            <w:r>
              <w:rPr>
                <w:rFonts w:hint="eastAsia" w:ascii="宋体" w:hAnsi="宋体" w:eastAsia="宋体" w:cs="Microsoft JhengHei"/>
                <w:color w:val="000000"/>
                <w:sz w:val="20"/>
                <w:szCs w:val="20"/>
                <w:lang w:val="zh-CN" w:eastAsia="zh-TW"/>
              </w:rPr>
              <w:t>桦</w:t>
            </w:r>
            <w:r>
              <w:rPr>
                <w:rFonts w:ascii="宋体" w:hAnsi="宋体" w:eastAsia="宋体" w:cs="Microsoft JhengHei"/>
                <w:color w:val="000000"/>
                <w:sz w:val="20"/>
                <w:szCs w:val="20"/>
                <w:lang w:val="zh-CN" w:eastAsia="zh-TW"/>
              </w:rPr>
              <w:t>教授（中山</w:t>
            </w:r>
            <w:r>
              <w:rPr>
                <w:rFonts w:hint="eastAsia" w:ascii="宋体" w:hAnsi="宋体" w:eastAsia="宋体" w:cs="Microsoft JhengHei"/>
                <w:color w:val="000000"/>
                <w:sz w:val="20"/>
                <w:szCs w:val="20"/>
                <w:lang w:val="zh-CN" w:eastAsia="zh-TW"/>
              </w:rPr>
              <w:t>大学</w:t>
            </w:r>
            <w:r>
              <w:rPr>
                <w:rFonts w:ascii="宋体" w:hAnsi="宋体" w:eastAsia="宋体" w:cs="Microsoft JhengHei"/>
                <w:color w:val="000000"/>
                <w:sz w:val="20"/>
                <w:szCs w:val="20"/>
                <w:lang w:val="zh-CN" w:eastAsia="zh-TW"/>
              </w:rPr>
              <w:t>，粵港澳</w:t>
            </w:r>
            <w:r>
              <w:rPr>
                <w:rFonts w:hint="eastAsia" w:ascii="宋体" w:hAnsi="宋体" w:eastAsia="宋体" w:cs="Microsoft JhengHei"/>
                <w:color w:val="000000"/>
                <w:sz w:val="20"/>
                <w:szCs w:val="20"/>
                <w:lang w:eastAsia="zh-CN"/>
              </w:rPr>
              <w:t>高校心理咨询（辅导）</w:t>
            </w:r>
            <w:r>
              <w:rPr>
                <w:rFonts w:hint="eastAsia" w:ascii="宋体" w:hAnsi="宋体" w:eastAsia="宋体" w:cs="Microsoft JhengHei"/>
                <w:color w:val="000000"/>
                <w:sz w:val="20"/>
                <w:szCs w:val="20"/>
                <w:lang w:val="zh-CN" w:eastAsia="zh-TW"/>
              </w:rPr>
              <w:t>联盟</w:t>
            </w:r>
            <w:r>
              <w:rPr>
                <w:rFonts w:ascii="宋体" w:hAnsi="宋体" w:eastAsia="宋体" w:cs="Microsoft JhengHei"/>
                <w:color w:val="000000"/>
                <w:sz w:val="20"/>
                <w:szCs w:val="20"/>
                <w:lang w:val="zh-CN" w:eastAsia="zh-TW"/>
              </w:rPr>
              <w:t>主席）</w:t>
            </w:r>
          </w:p>
        </w:tc>
      </w:tr>
      <w:tr w14:paraId="348837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686ACB5">
            <w:pPr>
              <w:spacing w:after="0" w:line="240" w:lineRule="auto"/>
              <w:rPr>
                <w:rFonts w:hint="eastAsia" w:ascii="宋体" w:hAnsi="宋体" w:eastAsia="宋体" w:cs="Segoe U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="宋体" w:hAnsi="宋体" w:eastAsia="宋体" w:cs="Segoe UI"/>
                <w:color w:val="000000"/>
                <w:sz w:val="20"/>
                <w:szCs w:val="20"/>
                <w:lang w:val="zh-CN" w:eastAsia="zh-CN"/>
              </w:rPr>
              <w:t>11:1</w:t>
            </w:r>
            <w:r>
              <w:rPr>
                <w:rFonts w:hint="eastAsia" w:ascii="宋体" w:hAnsi="宋体" w:eastAsia="宋体" w:cs="Segoe UI"/>
                <w:color w:val="000000"/>
                <w:sz w:val="20"/>
                <w:szCs w:val="20"/>
                <w:lang w:val="zh-CN" w:eastAsia="zh-CN"/>
              </w:rPr>
              <w:t>5</w:t>
            </w:r>
            <w:r>
              <w:rPr>
                <w:rFonts w:ascii="宋体" w:hAnsi="宋体" w:eastAsia="宋体" w:cs="Segoe UI"/>
                <w:color w:val="000000"/>
                <w:sz w:val="20"/>
                <w:szCs w:val="20"/>
                <w:lang w:val="zh-CN" w:eastAsia="zh-CN"/>
              </w:rPr>
              <w:t xml:space="preserve"> – 11:20</w:t>
            </w:r>
          </w:p>
        </w:tc>
        <w:tc>
          <w:tcPr>
            <w:tcW w:w="402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79C5E10">
            <w:pPr>
              <w:spacing w:after="0" w:line="240" w:lineRule="auto"/>
              <w:jc w:val="center"/>
              <w:rPr>
                <w:rFonts w:hint="eastAsia" w:ascii="宋体" w:hAnsi="宋体" w:eastAsia="宋体" w:cs="Segoe U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="宋体" w:hAnsi="宋体" w:eastAsia="宋体" w:cs="Microsoft JhengHei"/>
                <w:color w:val="000000"/>
                <w:sz w:val="20"/>
                <w:szCs w:val="20"/>
                <w:lang w:val="zh-CN" w:eastAsia="zh-CN"/>
              </w:rPr>
              <w:t>大合照</w:t>
            </w:r>
          </w:p>
          <w:p w14:paraId="44D18280">
            <w:pPr>
              <w:spacing w:after="0" w:line="240" w:lineRule="auto"/>
              <w:jc w:val="center"/>
              <w:rPr>
                <w:rFonts w:hint="eastAsia" w:ascii="宋体" w:hAnsi="宋体" w:eastAsia="宋体" w:cs="Segoe UI"/>
                <w:color w:val="000000"/>
                <w:sz w:val="20"/>
                <w:szCs w:val="20"/>
                <w:lang w:val="zh-CN" w:eastAsia="zh-CN"/>
              </w:rPr>
            </w:pPr>
          </w:p>
        </w:tc>
      </w:tr>
      <w:tr w14:paraId="3A2A53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8C7E7E6">
            <w:pPr>
              <w:spacing w:after="0" w:line="240" w:lineRule="auto"/>
              <w:rPr>
                <w:rFonts w:hint="eastAsia" w:ascii="宋体" w:hAnsi="宋体" w:eastAsia="宋体" w:cs="Segoe U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="宋体" w:hAnsi="宋体" w:eastAsia="宋体" w:cs="Segoe UI"/>
                <w:color w:val="000000"/>
                <w:sz w:val="20"/>
                <w:szCs w:val="20"/>
                <w:lang w:val="zh-CN" w:eastAsia="zh-CN"/>
              </w:rPr>
              <w:t>11:20 – 11:</w:t>
            </w:r>
            <w:r>
              <w:rPr>
                <w:rFonts w:hint="eastAsia" w:ascii="宋体" w:hAnsi="宋体" w:eastAsia="宋体" w:cs="Segoe UI"/>
                <w:color w:val="000000"/>
                <w:sz w:val="20"/>
                <w:szCs w:val="20"/>
                <w:lang w:val="zh-CN" w:eastAsia="zh-CN"/>
              </w:rPr>
              <w:t>35</w:t>
            </w:r>
          </w:p>
        </w:tc>
        <w:tc>
          <w:tcPr>
            <w:tcW w:w="16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8184DED">
            <w:pPr>
              <w:spacing w:after="0" w:line="240" w:lineRule="auto"/>
              <w:rPr>
                <w:rFonts w:hint="eastAsia" w:ascii="宋体" w:hAnsi="宋体" w:eastAsia="宋体" w:cs="Segoe UI"/>
                <w:color w:val="000000"/>
                <w:sz w:val="20"/>
                <w:szCs w:val="20"/>
                <w:lang w:val="zh-CN" w:eastAsia="zh-TW"/>
              </w:rPr>
            </w:pPr>
            <w:r>
              <w:rPr>
                <w:rFonts w:hint="eastAsia" w:ascii="宋体" w:hAnsi="宋体" w:eastAsia="宋体" w:cs="Microsoft JhengHei"/>
                <w:color w:val="000000"/>
                <w:sz w:val="20"/>
                <w:szCs w:val="20"/>
                <w:lang w:val="zh-CN" w:eastAsia="zh-TW"/>
              </w:rPr>
              <w:t>粤港澳高校心理咨询（辅导）联盟及联盟院校朋辈互助计划概况</w:t>
            </w:r>
          </w:p>
        </w:tc>
        <w:tc>
          <w:tcPr>
            <w:tcW w:w="2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772621A">
            <w:pPr>
              <w:spacing w:after="0" w:line="240" w:lineRule="auto"/>
              <w:rPr>
                <w:rFonts w:hint="eastAsia" w:ascii="宋体" w:hAnsi="宋体" w:eastAsia="宋体" w:cs="Segoe UI"/>
                <w:color w:val="000000"/>
                <w:sz w:val="20"/>
                <w:szCs w:val="20"/>
                <w:lang w:val="zh-CN" w:eastAsia="zh-TW"/>
              </w:rPr>
            </w:pPr>
            <w:r>
              <w:rPr>
                <w:rFonts w:hint="eastAsia" w:ascii="宋体" w:hAnsi="宋体" w:eastAsia="宋体" w:cs="Microsoft JhengHei"/>
                <w:color w:val="000000"/>
                <w:sz w:val="20"/>
                <w:szCs w:val="20"/>
                <w:lang w:val="zh-CN" w:eastAsia="zh-TW"/>
              </w:rPr>
              <w:t>主讲：李桦教授（中山大学）</w:t>
            </w:r>
          </w:p>
        </w:tc>
      </w:tr>
      <w:tr w14:paraId="54B3A2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4D5A106">
            <w:pPr>
              <w:spacing w:after="0" w:line="240" w:lineRule="auto"/>
              <w:rPr>
                <w:rFonts w:hint="eastAsia" w:ascii="宋体" w:hAnsi="宋体" w:eastAsia="宋体" w:cs="Segoe U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="宋体" w:hAnsi="宋体" w:eastAsia="宋体" w:cs="Segoe UI"/>
                <w:color w:val="000000"/>
                <w:sz w:val="20"/>
                <w:szCs w:val="20"/>
                <w:lang w:val="zh-CN" w:eastAsia="zh-CN"/>
              </w:rPr>
              <w:t>11:</w:t>
            </w:r>
            <w:r>
              <w:rPr>
                <w:rFonts w:hint="eastAsia" w:ascii="宋体" w:hAnsi="宋体" w:eastAsia="宋体" w:cs="Segoe UI"/>
                <w:color w:val="000000"/>
                <w:sz w:val="20"/>
                <w:szCs w:val="20"/>
                <w:lang w:val="zh-CN" w:eastAsia="zh-CN"/>
              </w:rPr>
              <w:t>35</w:t>
            </w:r>
            <w:r>
              <w:rPr>
                <w:rFonts w:ascii="宋体" w:hAnsi="宋体" w:eastAsia="宋体" w:cs="Segoe UI"/>
                <w:color w:val="000000"/>
                <w:sz w:val="20"/>
                <w:szCs w:val="20"/>
                <w:lang w:val="zh-CN" w:eastAsia="zh-CN"/>
              </w:rPr>
              <w:t xml:space="preserve"> – 1</w:t>
            </w:r>
            <w:r>
              <w:rPr>
                <w:rFonts w:hint="eastAsia" w:ascii="宋体" w:hAnsi="宋体" w:eastAsia="宋体" w:cs="Segoe UI"/>
                <w:color w:val="000000"/>
                <w:sz w:val="20"/>
                <w:szCs w:val="20"/>
                <w:lang w:val="zh-CN" w:eastAsia="zh-CN"/>
              </w:rPr>
              <w:t>1</w:t>
            </w:r>
            <w:r>
              <w:rPr>
                <w:rFonts w:ascii="宋体" w:hAnsi="宋体" w:eastAsia="宋体" w:cs="Segoe UI"/>
                <w:color w:val="000000"/>
                <w:sz w:val="20"/>
                <w:szCs w:val="20"/>
                <w:lang w:val="zh-CN" w:eastAsia="zh-CN"/>
              </w:rPr>
              <w:t>:</w:t>
            </w:r>
            <w:r>
              <w:rPr>
                <w:rFonts w:hint="eastAsia" w:ascii="宋体" w:hAnsi="宋体" w:eastAsia="宋体" w:cs="Segoe UI"/>
                <w:color w:val="000000"/>
                <w:sz w:val="20"/>
                <w:szCs w:val="20"/>
                <w:lang w:val="zh-CN" w:eastAsia="zh-CN"/>
              </w:rPr>
              <w:t>5</w:t>
            </w:r>
            <w:r>
              <w:rPr>
                <w:rFonts w:ascii="宋体" w:hAnsi="宋体" w:eastAsia="宋体" w:cs="Segoe UI"/>
                <w:color w:val="000000"/>
                <w:sz w:val="20"/>
                <w:szCs w:val="20"/>
                <w:lang w:val="zh-CN" w:eastAsia="zh-CN"/>
              </w:rPr>
              <w:t>0</w:t>
            </w:r>
          </w:p>
        </w:tc>
        <w:tc>
          <w:tcPr>
            <w:tcW w:w="16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28F1C81">
            <w:pPr>
              <w:spacing w:after="0" w:line="240" w:lineRule="auto"/>
              <w:rPr>
                <w:rFonts w:hint="eastAsia" w:ascii="宋体" w:hAnsi="宋体" w:eastAsia="宋体" w:cs="Segoe U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hint="eastAsia" w:ascii="宋体" w:hAnsi="宋体" w:eastAsia="宋体" w:cs="Microsoft JhengHei"/>
                <w:color w:val="000000"/>
                <w:sz w:val="20"/>
                <w:szCs w:val="20"/>
                <w:lang w:val="zh-CN" w:eastAsia="zh-CN"/>
              </w:rPr>
              <w:t>计划简介与成果分享：健康大使计划</w:t>
            </w:r>
            <w:r>
              <w:rPr>
                <w:rFonts w:ascii="宋体" w:hAnsi="宋体" w:eastAsia="宋体" w:cs="Microsoft JhengHei"/>
                <w:color w:val="000000"/>
                <w:sz w:val="20"/>
                <w:szCs w:val="20"/>
                <w:lang w:val="zh-CN" w:eastAsia="zh-CN"/>
              </w:rPr>
              <w:t>（WAP）</w:t>
            </w:r>
            <w:r>
              <w:rPr>
                <w:rFonts w:hint="eastAsia" w:ascii="宋体" w:hAnsi="宋体" w:eastAsia="宋体" w:cs="Microsoft JhengHei"/>
                <w:color w:val="000000"/>
                <w:sz w:val="20"/>
                <w:szCs w:val="20"/>
                <w:lang w:val="zh-CN" w:eastAsia="zh-CN"/>
              </w:rPr>
              <w:t>总览</w:t>
            </w:r>
          </w:p>
        </w:tc>
        <w:tc>
          <w:tcPr>
            <w:tcW w:w="2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745329E">
            <w:pPr>
              <w:spacing w:after="0" w:line="240" w:lineRule="auto"/>
              <w:rPr>
                <w:rFonts w:hint="eastAsia" w:ascii="宋体" w:hAnsi="宋体" w:eastAsia="宋体" w:cs="Segoe UI"/>
                <w:color w:val="000000"/>
                <w:sz w:val="20"/>
                <w:szCs w:val="20"/>
                <w:lang w:val="zh-CN" w:eastAsia="zh-TW"/>
              </w:rPr>
            </w:pPr>
            <w:r>
              <w:rPr>
                <w:rFonts w:hint="eastAsia" w:ascii="宋体" w:hAnsi="宋体" w:eastAsia="宋体" w:cs="Microsoft JhengHei"/>
                <w:color w:val="000000"/>
                <w:sz w:val="20"/>
                <w:szCs w:val="20"/>
                <w:lang w:val="zh-CN" w:eastAsia="zh-TW"/>
              </w:rPr>
              <w:t>主讲：萧爱铃教授（岭南大学）</w:t>
            </w:r>
          </w:p>
        </w:tc>
      </w:tr>
      <w:tr w14:paraId="63CF4A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A645CB3">
            <w:pPr>
              <w:spacing w:after="0" w:line="240" w:lineRule="auto"/>
              <w:rPr>
                <w:rFonts w:hint="eastAsia" w:ascii="宋体" w:hAnsi="宋体" w:eastAsia="宋体" w:cs="Segoe U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="宋体" w:hAnsi="宋体" w:eastAsia="宋体" w:cs="Segoe UI"/>
                <w:color w:val="000000"/>
                <w:sz w:val="20"/>
                <w:szCs w:val="20"/>
                <w:lang w:val="zh-CN" w:eastAsia="zh-CN"/>
              </w:rPr>
              <w:t>1</w:t>
            </w:r>
            <w:r>
              <w:rPr>
                <w:rFonts w:hint="eastAsia" w:ascii="宋体" w:hAnsi="宋体" w:eastAsia="宋体" w:cs="Segoe UI"/>
                <w:color w:val="000000"/>
                <w:sz w:val="20"/>
                <w:szCs w:val="20"/>
                <w:lang w:val="zh-CN" w:eastAsia="zh-CN"/>
              </w:rPr>
              <w:t>1</w:t>
            </w:r>
            <w:r>
              <w:rPr>
                <w:rFonts w:ascii="宋体" w:hAnsi="宋体" w:eastAsia="宋体" w:cs="Segoe UI"/>
                <w:color w:val="000000"/>
                <w:sz w:val="20"/>
                <w:szCs w:val="20"/>
                <w:lang w:val="zh-CN" w:eastAsia="zh-CN"/>
              </w:rPr>
              <w:t>:</w:t>
            </w:r>
            <w:r>
              <w:rPr>
                <w:rFonts w:hint="eastAsia" w:ascii="宋体" w:hAnsi="宋体" w:eastAsia="宋体" w:cs="Segoe UI"/>
                <w:color w:val="000000"/>
                <w:sz w:val="20"/>
                <w:szCs w:val="20"/>
                <w:lang w:val="zh-CN" w:eastAsia="zh-CN"/>
              </w:rPr>
              <w:t>5</w:t>
            </w:r>
            <w:r>
              <w:rPr>
                <w:rFonts w:ascii="宋体" w:hAnsi="宋体" w:eastAsia="宋体" w:cs="Segoe UI"/>
                <w:color w:val="000000"/>
                <w:sz w:val="20"/>
                <w:szCs w:val="20"/>
                <w:lang w:val="zh-CN" w:eastAsia="zh-CN"/>
              </w:rPr>
              <w:t>0 – 12:30</w:t>
            </w:r>
          </w:p>
        </w:tc>
        <w:tc>
          <w:tcPr>
            <w:tcW w:w="164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74504A3">
            <w:pPr>
              <w:spacing w:after="0" w:line="240" w:lineRule="auto"/>
              <w:rPr>
                <w:rFonts w:hint="eastAsia" w:ascii="宋体" w:hAnsi="宋体" w:eastAsia="宋体" w:cs="Segoe U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="宋体" w:hAnsi="宋体" w:eastAsia="宋体" w:cs="Segoe UI"/>
                <w:color w:val="000000"/>
                <w:sz w:val="20"/>
                <w:szCs w:val="20"/>
                <w:lang w:val="zh-CN" w:eastAsia="zh-CN"/>
              </w:rPr>
              <w:t>WAP</w:t>
            </w:r>
            <w:r>
              <w:rPr>
                <w:rFonts w:hint="eastAsia" w:ascii="宋体" w:hAnsi="宋体" w:eastAsia="宋体" w:cs="Segoe UI"/>
                <w:color w:val="000000"/>
                <w:sz w:val="20"/>
                <w:szCs w:val="20"/>
                <w:lang w:val="zh-CN" w:eastAsia="zh-CN"/>
              </w:rPr>
              <w:t>模块内容和参与大学经验分享</w:t>
            </w:r>
          </w:p>
        </w:tc>
        <w:tc>
          <w:tcPr>
            <w:tcW w:w="238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3DCFB13D">
            <w:pPr>
              <w:spacing w:after="0" w:line="240" w:lineRule="auto"/>
              <w:rPr>
                <w:rFonts w:hint="eastAsia" w:ascii="宋体" w:hAnsi="宋体" w:eastAsia="宋体" w:cs="Segoe U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hint="eastAsia" w:ascii="宋体" w:hAnsi="宋体" w:eastAsia="宋体" w:cs="Microsoft JhengHei"/>
                <w:color w:val="000000"/>
                <w:sz w:val="20"/>
                <w:szCs w:val="20"/>
                <w:lang w:val="zh-CN" w:eastAsia="zh-CN"/>
              </w:rPr>
              <w:t>基础辅导技巧与心理复原力（</w:t>
            </w:r>
            <w:r>
              <w:rPr>
                <w:rFonts w:ascii="宋体" w:hAnsi="宋体" w:eastAsia="宋体" w:cs="Microsoft JhengHei"/>
                <w:color w:val="000000"/>
                <w:sz w:val="20"/>
                <w:szCs w:val="20"/>
                <w:lang w:val="zh-CN" w:eastAsia="zh-CN"/>
              </w:rPr>
              <w:t>Resilience）</w:t>
            </w:r>
            <w:r>
              <w:rPr>
                <w:rFonts w:hint="eastAsia" w:ascii="宋体" w:hAnsi="宋体" w:eastAsia="宋体" w:cs="Microsoft JhengHei"/>
                <w:color w:val="000000"/>
                <w:sz w:val="20"/>
                <w:szCs w:val="20"/>
                <w:lang w:val="zh-CN" w:eastAsia="zh-CN"/>
              </w:rPr>
              <w:t>：陈嘉咏女士</w:t>
            </w:r>
            <w:r>
              <w:rPr>
                <w:rFonts w:ascii="宋体" w:hAnsi="宋体" w:eastAsia="宋体" w:cs="Microsoft JhengHei"/>
                <w:color w:val="000000"/>
                <w:sz w:val="20"/>
                <w:szCs w:val="20"/>
                <w:lang w:val="zh-CN" w:eastAsia="zh-CN"/>
              </w:rPr>
              <w:t>（</w:t>
            </w:r>
            <w:r>
              <w:rPr>
                <w:rFonts w:hint="eastAsia" w:ascii="宋体" w:hAnsi="宋体" w:eastAsia="宋体" w:cs="Microsoft JhengHei"/>
                <w:color w:val="000000"/>
                <w:sz w:val="20"/>
                <w:szCs w:val="20"/>
                <w:lang w:val="zh-CN" w:eastAsia="zh-CN"/>
              </w:rPr>
              <w:t>顾问专家、临床心理学家</w:t>
            </w:r>
            <w:r>
              <w:rPr>
                <w:rFonts w:ascii="宋体" w:hAnsi="宋体" w:eastAsia="宋体" w:cs="Microsoft JhengHei"/>
                <w:color w:val="000000"/>
                <w:sz w:val="20"/>
                <w:szCs w:val="20"/>
                <w:lang w:val="zh-CN" w:eastAsia="zh-CN"/>
              </w:rPr>
              <w:t>）</w:t>
            </w:r>
          </w:p>
        </w:tc>
      </w:tr>
      <w:tr w14:paraId="493A2C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719131">
            <w:pPr>
              <w:spacing w:after="0" w:line="240" w:lineRule="auto"/>
              <w:rPr>
                <w:rFonts w:hint="eastAsia" w:ascii="宋体" w:hAnsi="宋体" w:eastAsia="宋体" w:cs="Segoe UI"/>
                <w:color w:val="000000"/>
                <w:sz w:val="20"/>
                <w:szCs w:val="20"/>
                <w:lang w:val="zh-CN" w:eastAsia="zh-CN"/>
              </w:rPr>
            </w:pPr>
          </w:p>
        </w:tc>
        <w:tc>
          <w:tcPr>
            <w:tcW w:w="16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DBC84F">
            <w:pPr>
              <w:spacing w:after="0" w:line="240" w:lineRule="auto"/>
              <w:rPr>
                <w:rFonts w:hint="eastAsia" w:ascii="宋体" w:hAnsi="宋体" w:eastAsia="宋体" w:cs="Segoe UI"/>
                <w:color w:val="000000"/>
                <w:sz w:val="20"/>
                <w:szCs w:val="20"/>
                <w:lang w:val="zh-CN" w:eastAsia="zh-CN"/>
              </w:rPr>
            </w:pPr>
          </w:p>
        </w:tc>
        <w:tc>
          <w:tcPr>
            <w:tcW w:w="2381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7FA071C9">
            <w:pPr>
              <w:spacing w:after="0" w:line="240" w:lineRule="auto"/>
              <w:rPr>
                <w:rFonts w:hint="eastAsia" w:ascii="宋体" w:hAnsi="宋体" w:eastAsia="宋体" w:cs="Segoe U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hint="eastAsia" w:ascii="宋体" w:hAnsi="宋体" w:eastAsia="宋体" w:cs="Microsoft JhengHei"/>
                <w:color w:val="000000"/>
                <w:sz w:val="20"/>
                <w:szCs w:val="20"/>
                <w:lang w:val="zh-CN" w:eastAsia="zh-CN"/>
              </w:rPr>
              <w:t>进阶辅导技巧</w:t>
            </w:r>
            <w:r>
              <w:rPr>
                <w:rFonts w:ascii="宋体" w:hAnsi="宋体" w:eastAsia="宋体" w:cs="Microsoft JhengHei"/>
                <w:color w:val="000000"/>
                <w:sz w:val="20"/>
                <w:szCs w:val="20"/>
                <w:lang w:val="zh-CN" w:eastAsia="zh-CN"/>
              </w:rPr>
              <w:t>：</w:t>
            </w:r>
            <w:r>
              <w:rPr>
                <w:rFonts w:hint="eastAsia" w:ascii="宋体" w:hAnsi="宋体" w:eastAsia="宋体" w:cs="Segoe UI"/>
                <w:color w:val="000000"/>
                <w:sz w:val="20"/>
                <w:szCs w:val="20"/>
                <w:lang w:val="zh-CN" w:eastAsia="zh-CN"/>
              </w:rPr>
              <w:t>郑传基教授</w:t>
            </w:r>
          </w:p>
        </w:tc>
      </w:tr>
      <w:tr w14:paraId="6F0F99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7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BF5874">
            <w:pPr>
              <w:spacing w:after="0" w:line="240" w:lineRule="auto"/>
              <w:rPr>
                <w:rFonts w:hint="eastAsia" w:ascii="宋体" w:hAnsi="宋体" w:eastAsia="宋体" w:cs="Segoe UI"/>
                <w:color w:val="000000"/>
                <w:sz w:val="20"/>
                <w:szCs w:val="20"/>
                <w:lang w:val="zh-CN" w:eastAsia="zh-CN"/>
              </w:rPr>
            </w:pPr>
          </w:p>
        </w:tc>
        <w:tc>
          <w:tcPr>
            <w:tcW w:w="16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B13A7F">
            <w:pPr>
              <w:spacing w:after="0" w:line="240" w:lineRule="auto"/>
              <w:rPr>
                <w:rFonts w:hint="eastAsia" w:ascii="宋体" w:hAnsi="宋体" w:eastAsia="宋体" w:cs="Segoe UI"/>
                <w:color w:val="000000"/>
                <w:sz w:val="20"/>
                <w:szCs w:val="20"/>
                <w:lang w:val="zh-CN" w:eastAsia="zh-CN"/>
              </w:rPr>
            </w:pPr>
          </w:p>
        </w:tc>
        <w:tc>
          <w:tcPr>
            <w:tcW w:w="2381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41E0A9B">
            <w:pPr>
              <w:spacing w:after="0" w:line="240" w:lineRule="auto"/>
              <w:rPr>
                <w:rFonts w:hint="eastAsia" w:ascii="宋体" w:hAnsi="宋体" w:eastAsia="宋体" w:cs="Segoe U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hint="eastAsia" w:ascii="宋体" w:hAnsi="宋体" w:eastAsia="宋体" w:cs="Microsoft JhengHei"/>
                <w:color w:val="000000"/>
                <w:sz w:val="20"/>
                <w:szCs w:val="20"/>
                <w:lang w:val="zh-CN" w:eastAsia="zh-CN"/>
              </w:rPr>
              <w:t>感恩与成长思维</w:t>
            </w:r>
            <w:r>
              <w:rPr>
                <w:rFonts w:ascii="宋体" w:hAnsi="宋体" w:eastAsia="宋体" w:cs="Microsoft JhengHei"/>
                <w:color w:val="000000"/>
                <w:sz w:val="20"/>
                <w:szCs w:val="20"/>
                <w:lang w:val="zh-CN" w:eastAsia="zh-CN"/>
              </w:rPr>
              <w:t>：</w:t>
            </w:r>
            <w:r>
              <w:rPr>
                <w:rFonts w:hint="eastAsia" w:ascii="宋体" w:hAnsi="宋体" w:eastAsia="宋体" w:cs="Segoe UI"/>
                <w:color w:val="000000"/>
                <w:sz w:val="20"/>
                <w:szCs w:val="20"/>
                <w:lang w:val="zh-CN" w:eastAsia="zh-CN"/>
              </w:rPr>
              <w:t>罗安庭教授</w:t>
            </w:r>
          </w:p>
          <w:p w14:paraId="4F89A86F">
            <w:pPr>
              <w:spacing w:after="0" w:line="240" w:lineRule="auto"/>
              <w:rPr>
                <w:rFonts w:hint="eastAsia" w:ascii="宋体" w:hAnsi="宋体" w:eastAsia="宋体" w:cs="Segoe U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hint="eastAsia" w:ascii="宋体" w:hAnsi="宋体" w:eastAsia="宋体" w:cs="Segoe UI"/>
                <w:color w:val="000000"/>
                <w:sz w:val="20"/>
                <w:szCs w:val="20"/>
                <w:lang w:val="zh-CN" w:eastAsia="zh-CN"/>
              </w:rPr>
              <w:t>参与大学经验分享：赵燃教授（哈尔滨工业大学（深圳））等</w:t>
            </w:r>
          </w:p>
        </w:tc>
      </w:tr>
      <w:tr w14:paraId="30E47E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472ECB8">
            <w:pPr>
              <w:spacing w:after="0" w:line="240" w:lineRule="auto"/>
              <w:rPr>
                <w:rFonts w:hint="eastAsia" w:ascii="宋体" w:hAnsi="宋体" w:eastAsia="宋体" w:cs="Segoe U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="宋体" w:hAnsi="宋体" w:eastAsia="宋体" w:cs="Segoe UI"/>
                <w:color w:val="000000"/>
                <w:sz w:val="20"/>
                <w:szCs w:val="20"/>
                <w:lang w:val="zh-CN" w:eastAsia="zh-CN"/>
              </w:rPr>
              <w:t>12:30 – 14:00</w:t>
            </w:r>
          </w:p>
        </w:tc>
        <w:tc>
          <w:tcPr>
            <w:tcW w:w="402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7F02564">
            <w:pPr>
              <w:spacing w:after="0" w:line="240" w:lineRule="auto"/>
              <w:jc w:val="center"/>
              <w:rPr>
                <w:rFonts w:hint="eastAsia" w:ascii="宋体" w:hAnsi="宋体" w:eastAsia="宋体" w:cs="Segoe U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="宋体" w:hAnsi="宋体" w:eastAsia="宋体" w:cs="Microsoft JhengHei"/>
                <w:color w:val="000000"/>
                <w:sz w:val="20"/>
                <w:szCs w:val="20"/>
                <w:lang w:val="zh-CN" w:eastAsia="zh-CN"/>
              </w:rPr>
              <w:t>午餐交流</w:t>
            </w:r>
          </w:p>
          <w:p w14:paraId="22D718F0">
            <w:pPr>
              <w:spacing w:after="0" w:line="240" w:lineRule="auto"/>
              <w:jc w:val="center"/>
              <w:rPr>
                <w:rFonts w:hint="eastAsia" w:ascii="宋体" w:hAnsi="宋体" w:eastAsia="宋体" w:cs="Segoe UI"/>
                <w:color w:val="000000"/>
                <w:sz w:val="20"/>
                <w:szCs w:val="20"/>
                <w:lang w:val="zh-CN" w:eastAsia="zh-CN"/>
              </w:rPr>
            </w:pPr>
          </w:p>
        </w:tc>
      </w:tr>
      <w:tr w14:paraId="38F0A3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0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14:paraId="48C5F619">
            <w:pPr>
              <w:spacing w:after="0" w:line="240" w:lineRule="auto"/>
              <w:rPr>
                <w:rFonts w:hint="eastAsia" w:ascii="宋体" w:hAnsi="宋体" w:eastAsia="宋体" w:cs="Microsoft JhengHei"/>
                <w:b/>
                <w:bCs/>
                <w:color w:val="000000"/>
                <w:sz w:val="20"/>
                <w:szCs w:val="20"/>
                <w:lang w:val="zh-CN" w:eastAsia="zh-TW"/>
              </w:rPr>
            </w:pPr>
          </w:p>
          <w:p w14:paraId="6D7EEA55">
            <w:pPr>
              <w:spacing w:after="0" w:line="240" w:lineRule="auto"/>
              <w:rPr>
                <w:rFonts w:hint="eastAsia" w:ascii="宋体" w:hAnsi="宋体" w:eastAsia="宋体" w:cs="Segoe UI"/>
                <w:b/>
                <w:bCs/>
                <w:color w:val="000000"/>
                <w:sz w:val="20"/>
                <w:szCs w:val="20"/>
                <w:lang w:val="zh-CN" w:eastAsia="zh-TW"/>
              </w:rPr>
            </w:pPr>
            <w:r>
              <w:rPr>
                <w:rFonts w:hint="eastAsia" w:ascii="宋体" w:hAnsi="宋体" w:eastAsia="宋体" w:cs="Microsoft JhengHei"/>
                <w:b/>
                <w:bCs/>
                <w:color w:val="000000"/>
                <w:sz w:val="20"/>
                <w:szCs w:val="20"/>
                <w:lang w:eastAsia="zh-CN"/>
              </w:rPr>
              <w:t>16日</w:t>
            </w:r>
            <w:r>
              <w:rPr>
                <w:rFonts w:hint="eastAsia" w:ascii="宋体" w:hAnsi="宋体" w:eastAsia="宋体" w:cs="Microsoft JhengHei"/>
                <w:b/>
                <w:bCs/>
                <w:color w:val="000000"/>
                <w:sz w:val="20"/>
                <w:szCs w:val="20"/>
                <w:lang w:val="zh-CN" w:eastAsia="zh-TW"/>
              </w:rPr>
              <w:t>下午时段</w:t>
            </w:r>
            <w:r>
              <w:rPr>
                <w:rFonts w:ascii="宋体" w:hAnsi="宋体" w:eastAsia="宋体" w:cs="Microsoft JhengHei"/>
                <w:b/>
                <w:bCs/>
                <w:color w:val="000000"/>
                <w:sz w:val="20"/>
                <w:szCs w:val="20"/>
                <w:lang w:val="zh-CN" w:eastAsia="zh-TW"/>
              </w:rPr>
              <w:t xml:space="preserve"> 地</w:t>
            </w:r>
            <w:r>
              <w:rPr>
                <w:rFonts w:hint="eastAsia" w:ascii="宋体" w:hAnsi="宋体" w:eastAsia="宋体" w:cs="Microsoft JhengHei"/>
                <w:b/>
                <w:bCs/>
                <w:color w:val="000000"/>
                <w:sz w:val="20"/>
                <w:szCs w:val="20"/>
                <w:lang w:val="zh-CN" w:eastAsia="zh-TW"/>
              </w:rPr>
              <w:t>点︰岭大</w:t>
            </w:r>
            <w:r>
              <w:rPr>
                <w:rFonts w:hint="eastAsia" w:ascii="宋体" w:hAnsi="宋体" w:eastAsia="宋体" w:cs="Microsoft JhengHei"/>
                <w:b/>
                <w:bCs/>
                <w:color w:val="000000"/>
                <w:sz w:val="20"/>
                <w:szCs w:val="20"/>
                <w:lang w:val="zh-CN" w:eastAsia="zh-CN"/>
              </w:rPr>
              <w:t>@西九龙 13楼</w:t>
            </w:r>
          </w:p>
        </w:tc>
      </w:tr>
      <w:tr w14:paraId="3D20AC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2AF2AB1">
            <w:pPr>
              <w:spacing w:after="0" w:line="240" w:lineRule="auto"/>
              <w:rPr>
                <w:rFonts w:hint="eastAsia" w:ascii="宋体" w:hAnsi="宋体" w:eastAsia="宋体" w:cs="Segoe UI"/>
                <w:b/>
                <w:bCs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hint="eastAsia" w:ascii="宋体" w:hAnsi="宋体" w:eastAsia="宋体" w:cs="Segoe UI"/>
                <w:b/>
                <w:bCs/>
                <w:color w:val="000000"/>
                <w:sz w:val="20"/>
                <w:szCs w:val="20"/>
                <w:lang w:val="zh-CN" w:eastAsia="zh-CN"/>
              </w:rPr>
              <w:t>时间（暂定）</w:t>
            </w:r>
          </w:p>
        </w:tc>
        <w:tc>
          <w:tcPr>
            <w:tcW w:w="16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5058BE4">
            <w:pPr>
              <w:spacing w:after="0" w:line="240" w:lineRule="auto"/>
              <w:rPr>
                <w:rFonts w:hint="eastAsia" w:ascii="宋体" w:hAnsi="宋体" w:eastAsia="宋体" w:cs="Segoe UI"/>
                <w:b/>
                <w:bCs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hint="eastAsia" w:ascii="宋体" w:hAnsi="宋体" w:eastAsia="宋体" w:cs="Segoe UI"/>
                <w:b/>
                <w:bCs/>
                <w:color w:val="000000"/>
                <w:sz w:val="20"/>
                <w:szCs w:val="20"/>
                <w:lang w:val="zh-CN" w:eastAsia="zh-CN"/>
              </w:rPr>
              <w:t>活动内容</w:t>
            </w:r>
          </w:p>
        </w:tc>
        <w:tc>
          <w:tcPr>
            <w:tcW w:w="2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0D4572A">
            <w:pPr>
              <w:spacing w:after="0" w:line="240" w:lineRule="auto"/>
              <w:rPr>
                <w:rFonts w:hint="eastAsia" w:ascii="宋体" w:hAnsi="宋体" w:eastAsia="宋体" w:cs="Segoe UI"/>
                <w:b/>
                <w:bCs/>
                <w:color w:val="000000"/>
                <w:sz w:val="20"/>
                <w:szCs w:val="20"/>
                <w:lang w:val="zh-CN" w:eastAsia="zh-TW"/>
              </w:rPr>
            </w:pPr>
            <w:r>
              <w:rPr>
                <w:rFonts w:ascii="宋体" w:hAnsi="宋体" w:eastAsia="宋体" w:cs="Microsoft JhengHei"/>
                <w:b/>
                <w:bCs/>
                <w:color w:val="000000"/>
                <w:sz w:val="20"/>
                <w:szCs w:val="20"/>
                <w:lang w:val="zh-CN" w:eastAsia="zh-TW"/>
              </w:rPr>
              <w:t>主持／</w:t>
            </w:r>
            <w:r>
              <w:rPr>
                <w:rFonts w:hint="eastAsia" w:ascii="宋体" w:hAnsi="宋体" w:eastAsia="宋体" w:cs="Microsoft JhengHei"/>
                <w:b/>
                <w:bCs/>
                <w:color w:val="000000"/>
                <w:sz w:val="20"/>
                <w:szCs w:val="20"/>
                <w:lang w:val="zh-CN" w:eastAsia="zh-TW"/>
              </w:rPr>
              <w:t>主讲</w:t>
            </w:r>
            <w:r>
              <w:rPr>
                <w:rFonts w:ascii="宋体" w:hAnsi="宋体" w:eastAsia="宋体" w:cs="Microsoft JhengHei"/>
                <w:b/>
                <w:bCs/>
                <w:color w:val="000000"/>
                <w:sz w:val="20"/>
                <w:szCs w:val="20"/>
                <w:lang w:val="zh-CN" w:eastAsia="zh-TW"/>
              </w:rPr>
              <w:t>／</w:t>
            </w:r>
            <w:r>
              <w:rPr>
                <w:rFonts w:hint="eastAsia" w:ascii="宋体" w:hAnsi="宋体" w:eastAsia="宋体" w:cs="Microsoft JhengHei"/>
                <w:b/>
                <w:bCs/>
                <w:color w:val="000000"/>
                <w:sz w:val="20"/>
                <w:szCs w:val="20"/>
                <w:lang w:val="zh-CN" w:eastAsia="zh-TW"/>
              </w:rPr>
              <w:t>主題</w:t>
            </w:r>
          </w:p>
        </w:tc>
      </w:tr>
      <w:tr w14:paraId="61A076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98AF261">
            <w:pPr>
              <w:spacing w:after="0" w:line="240" w:lineRule="auto"/>
              <w:rPr>
                <w:rFonts w:hint="eastAsia" w:ascii="宋体" w:hAnsi="宋体" w:eastAsia="宋体" w:cs="Segoe U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="宋体" w:hAnsi="宋体" w:eastAsia="宋体" w:cs="Segoe UI"/>
                <w:color w:val="000000"/>
                <w:sz w:val="20"/>
                <w:szCs w:val="20"/>
                <w:lang w:val="zh-CN" w:eastAsia="zh-CN"/>
              </w:rPr>
              <w:t>14:00 – 14:15</w:t>
            </w:r>
          </w:p>
        </w:tc>
        <w:tc>
          <w:tcPr>
            <w:tcW w:w="16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28149EE">
            <w:pPr>
              <w:spacing w:after="0" w:line="240" w:lineRule="auto"/>
              <w:rPr>
                <w:rFonts w:hint="eastAsia" w:ascii="宋体" w:hAnsi="宋体" w:eastAsia="宋体" w:cs="Segoe UI"/>
                <w:color w:val="000000"/>
                <w:sz w:val="20"/>
                <w:szCs w:val="20"/>
                <w:lang w:val="zh-CN" w:eastAsia="zh-TW"/>
              </w:rPr>
            </w:pPr>
            <w:r>
              <w:rPr>
                <w:rFonts w:hint="eastAsia" w:ascii="宋体" w:hAnsi="宋体" w:eastAsia="宋体" w:cs="Microsoft JhengHei"/>
                <w:color w:val="000000"/>
                <w:sz w:val="20"/>
                <w:szCs w:val="20"/>
                <w:lang w:val="zh-CN" w:eastAsia="zh-TW"/>
              </w:rPr>
              <w:t>简介：岭南大学朋辈计划概况</w:t>
            </w:r>
          </w:p>
        </w:tc>
        <w:tc>
          <w:tcPr>
            <w:tcW w:w="2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4FE0F5F">
            <w:pPr>
              <w:spacing w:after="0" w:line="240" w:lineRule="auto"/>
              <w:rPr>
                <w:rFonts w:hint="eastAsia" w:ascii="宋体" w:hAnsi="宋体" w:eastAsia="宋体" w:cs="Segoe UI"/>
                <w:color w:val="000000"/>
                <w:sz w:val="20"/>
                <w:szCs w:val="20"/>
                <w:lang w:val="zh-CN" w:eastAsia="zh-TW"/>
              </w:rPr>
            </w:pPr>
            <w:r>
              <w:rPr>
                <w:rFonts w:hint="eastAsia" w:ascii="宋体" w:hAnsi="宋体" w:eastAsia="宋体" w:cs="Microsoft JhengHei"/>
                <w:color w:val="000000"/>
                <w:sz w:val="20"/>
                <w:szCs w:val="20"/>
                <w:lang w:val="zh-CN" w:eastAsia="zh-TW"/>
              </w:rPr>
              <w:t>主讲：岭南大学学生事务处（</w:t>
            </w:r>
            <w:r>
              <w:rPr>
                <w:rFonts w:ascii="宋体" w:hAnsi="宋体" w:eastAsia="宋体" w:cs="Microsoft JhengHei"/>
                <w:color w:val="000000"/>
                <w:sz w:val="20"/>
                <w:szCs w:val="20"/>
                <w:lang w:val="zh-CN" w:eastAsia="zh-TW"/>
              </w:rPr>
              <w:t>OSA）代表</w:t>
            </w:r>
          </w:p>
        </w:tc>
      </w:tr>
      <w:tr w14:paraId="131048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3E23479">
            <w:pPr>
              <w:spacing w:after="0" w:line="240" w:lineRule="auto"/>
              <w:rPr>
                <w:rFonts w:hint="eastAsia" w:ascii="宋体" w:hAnsi="宋体" w:eastAsia="宋体" w:cs="Segoe U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="宋体" w:hAnsi="宋体" w:eastAsia="宋体" w:cs="Segoe UI"/>
                <w:color w:val="000000"/>
                <w:sz w:val="20"/>
                <w:szCs w:val="20"/>
                <w:lang w:val="zh-CN" w:eastAsia="zh-CN"/>
              </w:rPr>
              <w:t>14:15 – 14:45</w:t>
            </w:r>
          </w:p>
        </w:tc>
        <w:tc>
          <w:tcPr>
            <w:tcW w:w="164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803F286">
            <w:pPr>
              <w:spacing w:after="0" w:line="240" w:lineRule="auto"/>
              <w:rPr>
                <w:rFonts w:hint="eastAsia" w:ascii="宋体" w:hAnsi="宋体" w:eastAsia="宋体" w:cs="Segoe U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hint="eastAsia" w:ascii="宋体" w:hAnsi="宋体" w:eastAsia="宋体" w:cs="Microsoft JhengHei"/>
                <w:color w:val="000000"/>
                <w:sz w:val="20"/>
                <w:szCs w:val="20"/>
                <w:lang w:val="zh-CN" w:eastAsia="zh-CN"/>
              </w:rPr>
              <w:t>综合交流与总结讨论</w:t>
            </w:r>
          </w:p>
        </w:tc>
        <w:tc>
          <w:tcPr>
            <w:tcW w:w="238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4A7C0673">
            <w:pPr>
              <w:spacing w:after="0" w:line="240" w:lineRule="auto"/>
              <w:rPr>
                <w:rFonts w:hint="eastAsia" w:ascii="宋体" w:hAnsi="宋体" w:eastAsia="宋体" w:cs="Segoe U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hint="eastAsia" w:ascii="宋体" w:hAnsi="宋体" w:eastAsia="宋体" w:cs="Microsoft JhengHei"/>
                <w:color w:val="000000"/>
                <w:sz w:val="20"/>
                <w:szCs w:val="20"/>
                <w:lang w:val="zh-CN" w:eastAsia="zh-TW"/>
              </w:rPr>
              <w:t>主持：李桦教授（中山大学）、萧爱铃教授（岭南大学）</w:t>
            </w:r>
          </w:p>
        </w:tc>
      </w:tr>
      <w:tr w14:paraId="114C29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7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C24D46">
            <w:pPr>
              <w:spacing w:after="0" w:line="240" w:lineRule="auto"/>
              <w:rPr>
                <w:rFonts w:hint="eastAsia" w:ascii="宋体" w:hAnsi="宋体" w:eastAsia="宋体" w:cs="Segoe UI"/>
                <w:color w:val="000000"/>
                <w:sz w:val="20"/>
                <w:szCs w:val="20"/>
                <w:lang w:val="zh-CN" w:eastAsia="zh-TW"/>
              </w:rPr>
            </w:pPr>
          </w:p>
        </w:tc>
        <w:tc>
          <w:tcPr>
            <w:tcW w:w="16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1B6A7F">
            <w:pPr>
              <w:spacing w:after="0" w:line="240" w:lineRule="auto"/>
              <w:rPr>
                <w:rFonts w:hint="eastAsia" w:ascii="宋体" w:hAnsi="宋体" w:eastAsia="宋体" w:cs="Segoe UI"/>
                <w:color w:val="000000"/>
                <w:sz w:val="20"/>
                <w:szCs w:val="20"/>
                <w:lang w:val="zh-CN" w:eastAsia="zh-TW"/>
              </w:rPr>
            </w:pPr>
          </w:p>
        </w:tc>
        <w:tc>
          <w:tcPr>
            <w:tcW w:w="2381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DD14B8C">
            <w:pPr>
              <w:spacing w:after="0" w:line="240" w:lineRule="auto"/>
              <w:rPr>
                <w:rFonts w:hint="eastAsia" w:ascii="宋体" w:hAnsi="宋体" w:eastAsia="宋体" w:cs="Segoe UI"/>
                <w:color w:val="000000"/>
                <w:sz w:val="20"/>
                <w:szCs w:val="20"/>
                <w:lang w:val="zh-CN" w:eastAsia="zh-TW"/>
              </w:rPr>
            </w:pPr>
            <w:r>
              <w:rPr>
                <w:rFonts w:hint="eastAsia" w:ascii="宋体" w:hAnsi="宋体" w:eastAsia="宋体" w:cs="Microsoft JhengHei"/>
                <w:color w:val="000000"/>
                <w:sz w:val="20"/>
                <w:szCs w:val="20"/>
                <w:lang w:val="zh-CN" w:eastAsia="zh-TW"/>
              </w:rPr>
              <w:t>主题：探讨将</w:t>
            </w:r>
            <w:r>
              <w:rPr>
                <w:rFonts w:ascii="宋体" w:hAnsi="宋体" w:eastAsia="宋体" w:cs="Microsoft JhengHei"/>
                <w:color w:val="000000"/>
                <w:sz w:val="20"/>
                <w:szCs w:val="20"/>
                <w:lang w:val="zh-CN" w:eastAsia="zh-TW"/>
              </w:rPr>
              <w:t>WAP</w:t>
            </w:r>
            <w:r>
              <w:rPr>
                <w:rFonts w:hint="eastAsia" w:ascii="宋体" w:hAnsi="宋体" w:eastAsia="宋体" w:cs="Microsoft JhengHei"/>
                <w:color w:val="000000"/>
                <w:sz w:val="20"/>
                <w:szCs w:val="20"/>
                <w:lang w:val="zh-CN" w:eastAsia="zh-TW"/>
              </w:rPr>
              <w:t>纳入联盟朋辈计划的可行性、自由发言与交</w:t>
            </w:r>
            <w:r>
              <w:rPr>
                <w:rFonts w:ascii="宋体" w:hAnsi="宋体" w:eastAsia="宋体" w:cs="Microsoft JhengHei"/>
                <w:color w:val="000000"/>
                <w:sz w:val="20"/>
                <w:szCs w:val="20"/>
                <w:lang w:val="zh-CN" w:eastAsia="zh-TW"/>
              </w:rPr>
              <w:t>流</w:t>
            </w:r>
          </w:p>
        </w:tc>
      </w:tr>
      <w:tr w14:paraId="02EE41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1E6C5CF">
            <w:pPr>
              <w:spacing w:after="0" w:line="240" w:lineRule="auto"/>
              <w:rPr>
                <w:rFonts w:hint="eastAsia" w:ascii="宋体" w:hAnsi="宋体" w:eastAsia="宋体" w:cs="Segoe U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ascii="宋体" w:hAnsi="宋体" w:eastAsia="宋体" w:cs="Segoe UI"/>
                <w:color w:val="000000"/>
                <w:sz w:val="20"/>
                <w:szCs w:val="20"/>
                <w:lang w:val="zh-CN" w:eastAsia="zh-CN"/>
              </w:rPr>
              <w:t>14:45 – 15:30</w:t>
            </w:r>
          </w:p>
        </w:tc>
        <w:tc>
          <w:tcPr>
            <w:tcW w:w="402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D3F5D61">
            <w:pPr>
              <w:spacing w:after="0" w:line="240" w:lineRule="auto"/>
              <w:jc w:val="center"/>
              <w:rPr>
                <w:rFonts w:hint="eastAsia" w:ascii="宋体" w:hAnsi="宋体" w:eastAsia="宋体" w:cs="Segoe UI"/>
                <w:color w:val="000000"/>
                <w:sz w:val="20"/>
                <w:szCs w:val="20"/>
                <w:lang w:val="zh-CN" w:eastAsia="zh-TW"/>
              </w:rPr>
            </w:pPr>
            <w:r>
              <w:rPr>
                <w:rFonts w:hint="eastAsia" w:ascii="宋体" w:hAnsi="宋体" w:eastAsia="宋体" w:cs="Microsoft JhengHei"/>
                <w:color w:val="000000"/>
                <w:sz w:val="20"/>
                <w:szCs w:val="20"/>
                <w:lang w:val="zh-CN" w:eastAsia="zh-TW"/>
              </w:rPr>
              <w:t>乘车前往香港青年服务的相关机构</w:t>
            </w:r>
          </w:p>
        </w:tc>
      </w:tr>
      <w:tr w14:paraId="5947D2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0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14:paraId="0953E807">
            <w:pPr>
              <w:spacing w:after="0" w:line="240" w:lineRule="auto"/>
              <w:rPr>
                <w:rFonts w:hint="eastAsia" w:ascii="宋体" w:hAnsi="宋体" w:eastAsia="宋体" w:cs="Microsoft JhengHei"/>
                <w:b/>
                <w:bCs/>
                <w:color w:val="000000"/>
                <w:sz w:val="20"/>
                <w:szCs w:val="20"/>
                <w:lang w:val="zh-CN" w:eastAsia="zh-TW"/>
              </w:rPr>
            </w:pPr>
          </w:p>
          <w:p w14:paraId="72F9192D">
            <w:pPr>
              <w:spacing w:after="0" w:line="240" w:lineRule="auto"/>
              <w:rPr>
                <w:rFonts w:hint="eastAsia" w:ascii="宋体" w:hAnsi="宋体" w:eastAsia="宋体" w:cs="Segoe UI"/>
                <w:b/>
                <w:bCs/>
                <w:color w:val="000000"/>
                <w:sz w:val="20"/>
                <w:szCs w:val="20"/>
                <w:lang w:val="zh-CN" w:eastAsia="zh-TW"/>
              </w:rPr>
            </w:pPr>
            <w:r>
              <w:rPr>
                <w:rFonts w:hint="eastAsia" w:ascii="宋体" w:hAnsi="宋体" w:eastAsia="宋体" w:cs="Microsoft JhengHei"/>
                <w:b/>
                <w:bCs/>
                <w:color w:val="000000"/>
                <w:sz w:val="20"/>
                <w:szCs w:val="20"/>
                <w:lang w:eastAsia="zh-CN"/>
              </w:rPr>
              <w:t>16日</w:t>
            </w:r>
            <w:r>
              <w:rPr>
                <w:rFonts w:hint="eastAsia" w:ascii="宋体" w:hAnsi="宋体" w:eastAsia="宋体" w:cs="Microsoft JhengHei"/>
                <w:b/>
                <w:bCs/>
                <w:color w:val="000000"/>
                <w:sz w:val="20"/>
                <w:szCs w:val="20"/>
                <w:lang w:val="zh-CN" w:eastAsia="zh-TW"/>
              </w:rPr>
              <w:t>下午参访时段</w:t>
            </w:r>
            <w:r>
              <w:rPr>
                <w:rFonts w:ascii="宋体" w:hAnsi="宋体" w:eastAsia="宋体" w:cs="Microsoft JhengHei"/>
                <w:b/>
                <w:bCs/>
                <w:color w:val="000000"/>
                <w:sz w:val="20"/>
                <w:szCs w:val="20"/>
                <w:lang w:val="zh-CN" w:eastAsia="zh-TW"/>
              </w:rPr>
              <w:t xml:space="preserve"> 地</w:t>
            </w:r>
            <w:r>
              <w:rPr>
                <w:rFonts w:hint="eastAsia" w:ascii="宋体" w:hAnsi="宋体" w:eastAsia="宋体" w:cs="Microsoft JhengHei"/>
                <w:b/>
                <w:bCs/>
                <w:color w:val="000000"/>
                <w:sz w:val="20"/>
                <w:szCs w:val="20"/>
                <w:lang w:val="zh-CN" w:eastAsia="zh-TW"/>
              </w:rPr>
              <w:t>点：待定</w:t>
            </w:r>
          </w:p>
        </w:tc>
      </w:tr>
      <w:tr w14:paraId="531614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3715F33">
            <w:pPr>
              <w:spacing w:after="0" w:line="240" w:lineRule="auto"/>
              <w:rPr>
                <w:rFonts w:hint="eastAsia" w:ascii="宋体" w:hAnsi="宋体" w:eastAsia="宋体" w:cs="Segoe UI"/>
                <w:b/>
                <w:bCs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hint="eastAsia" w:ascii="宋体" w:hAnsi="宋体" w:eastAsia="宋体" w:cs="Microsoft JhengHei"/>
                <w:b/>
                <w:bCs/>
                <w:color w:val="000000"/>
                <w:sz w:val="20"/>
                <w:szCs w:val="20"/>
                <w:lang w:val="zh-CN" w:eastAsia="zh-CN"/>
              </w:rPr>
              <w:t>时间（暂定）</w:t>
            </w:r>
          </w:p>
        </w:tc>
        <w:tc>
          <w:tcPr>
            <w:tcW w:w="16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F5DE51F">
            <w:pPr>
              <w:spacing w:after="0" w:line="240" w:lineRule="auto"/>
              <w:rPr>
                <w:rFonts w:hint="eastAsia" w:ascii="宋体" w:hAnsi="宋体" w:eastAsia="宋体" w:cs="Segoe UI"/>
                <w:b/>
                <w:bCs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hint="eastAsia" w:ascii="宋体" w:hAnsi="宋体" w:eastAsia="宋体" w:cs="Microsoft JhengHei"/>
                <w:b/>
                <w:bCs/>
                <w:color w:val="000000"/>
                <w:sz w:val="20"/>
                <w:szCs w:val="20"/>
                <w:lang w:val="zh-CN" w:eastAsia="zh-CN"/>
              </w:rPr>
              <w:t>活动内容</w:t>
            </w:r>
          </w:p>
        </w:tc>
        <w:tc>
          <w:tcPr>
            <w:tcW w:w="2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02B9593">
            <w:pPr>
              <w:spacing w:after="0" w:line="240" w:lineRule="auto"/>
              <w:rPr>
                <w:rFonts w:hint="eastAsia" w:ascii="宋体" w:hAnsi="宋体" w:eastAsia="宋体" w:cs="Segoe UI"/>
                <w:b/>
                <w:bCs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hint="eastAsia" w:ascii="宋体" w:hAnsi="宋体" w:eastAsia="宋体" w:cs="Microsoft JhengHei"/>
                <w:b/>
                <w:bCs/>
                <w:color w:val="000000"/>
                <w:sz w:val="20"/>
                <w:szCs w:val="20"/>
                <w:lang w:val="zh-CN" w:eastAsia="zh-TW"/>
              </w:rPr>
              <w:t>主持／主讲／嘉宾</w:t>
            </w:r>
            <w:r>
              <w:rPr>
                <w:rFonts w:ascii="宋体" w:hAnsi="宋体" w:eastAsia="宋体" w:cs="Microsoft JhengHei"/>
                <w:b/>
                <w:bCs/>
                <w:color w:val="000000"/>
                <w:sz w:val="20"/>
                <w:szCs w:val="20"/>
                <w:lang w:val="zh-CN" w:eastAsia="zh-TW"/>
              </w:rPr>
              <w:t xml:space="preserve"> /</w:t>
            </w:r>
            <w:r>
              <w:rPr>
                <w:rFonts w:hint="eastAsia" w:ascii="宋体" w:hAnsi="宋体" w:eastAsia="宋体" w:cs="Microsoft JhengHei"/>
                <w:b/>
                <w:bCs/>
                <w:color w:val="000000"/>
                <w:sz w:val="20"/>
                <w:szCs w:val="20"/>
                <w:lang w:val="zh-CN" w:eastAsia="zh-TW"/>
              </w:rPr>
              <w:t>主题</w:t>
            </w:r>
          </w:p>
        </w:tc>
      </w:tr>
      <w:tr w14:paraId="796490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12C95FF">
            <w:pPr>
              <w:spacing w:after="0" w:line="240" w:lineRule="auto"/>
              <w:rPr>
                <w:rFonts w:hint="eastAsia" w:ascii="宋体" w:hAnsi="宋体" w:eastAsia="宋体" w:cs="Segoe UI"/>
                <w:color w:val="000000"/>
                <w:sz w:val="20"/>
                <w:szCs w:val="20"/>
                <w:lang w:val="zh-CN" w:eastAsia="zh-TW"/>
              </w:rPr>
            </w:pPr>
            <w:r>
              <w:rPr>
                <w:rFonts w:ascii="宋体" w:hAnsi="宋体" w:eastAsia="宋体" w:cs="Segoe UI"/>
                <w:color w:val="000000"/>
                <w:sz w:val="20"/>
                <w:szCs w:val="20"/>
                <w:lang w:val="zh-CN" w:eastAsia="zh-CN"/>
              </w:rPr>
              <w:t xml:space="preserve">15:40 – </w:t>
            </w:r>
            <w:r>
              <w:rPr>
                <w:rFonts w:hint="eastAsia" w:ascii="宋体" w:hAnsi="宋体" w:eastAsia="宋体" w:cs="Segoe UI"/>
                <w:color w:val="000000"/>
                <w:sz w:val="20"/>
                <w:szCs w:val="20"/>
                <w:lang w:val="zh-CN" w:eastAsia="zh-TW"/>
              </w:rPr>
              <w:t>17:00</w:t>
            </w:r>
          </w:p>
        </w:tc>
        <w:tc>
          <w:tcPr>
            <w:tcW w:w="16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6831453">
            <w:pPr>
              <w:spacing w:after="0" w:line="240" w:lineRule="auto"/>
              <w:rPr>
                <w:rFonts w:hint="eastAsia" w:ascii="宋体" w:hAnsi="宋体" w:eastAsia="宋体" w:cs="Segoe U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hint="eastAsia" w:ascii="宋体" w:hAnsi="宋体" w:eastAsia="宋体" w:cs="Microsoft JhengHei"/>
                <w:color w:val="000000"/>
                <w:sz w:val="20"/>
                <w:szCs w:val="20"/>
                <w:lang w:val="zh-CN" w:eastAsia="zh-CN"/>
              </w:rPr>
              <w:t>机构参访及主题交流</w:t>
            </w:r>
          </w:p>
        </w:tc>
        <w:tc>
          <w:tcPr>
            <w:tcW w:w="2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DAFB94D">
            <w:pPr>
              <w:spacing w:after="0" w:line="240" w:lineRule="auto"/>
              <w:rPr>
                <w:rFonts w:hint="eastAsia" w:ascii="宋体" w:hAnsi="宋体" w:eastAsia="宋体" w:cs="Segoe UI"/>
                <w:color w:val="000000"/>
                <w:sz w:val="20"/>
                <w:szCs w:val="20"/>
                <w:lang w:val="zh-CN" w:eastAsia="zh-TW"/>
              </w:rPr>
            </w:pPr>
            <w:r>
              <w:rPr>
                <w:rFonts w:hint="eastAsia" w:ascii="宋体" w:hAnsi="宋体" w:eastAsia="宋体" w:cs="Microsoft JhengHei"/>
                <w:color w:val="000000"/>
                <w:sz w:val="20"/>
                <w:szCs w:val="20"/>
                <w:lang w:val="zh-CN" w:eastAsia="zh-TW"/>
              </w:rPr>
              <w:t>主题：青年心理健康工作模式与跨界合作经验分享</w:t>
            </w:r>
          </w:p>
        </w:tc>
      </w:tr>
      <w:tr w14:paraId="4350D8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00" w:type="pct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14:paraId="21FF83FB">
            <w:pPr>
              <w:spacing w:after="0" w:line="240" w:lineRule="auto"/>
              <w:rPr>
                <w:rFonts w:hint="eastAsia" w:ascii="宋体" w:hAnsi="宋体" w:eastAsia="宋体" w:cs="Microsoft JhengHei"/>
                <w:b/>
                <w:bCs/>
                <w:color w:val="000000"/>
                <w:sz w:val="20"/>
                <w:szCs w:val="20"/>
                <w:lang w:val="zh-CN" w:eastAsia="zh-TW"/>
              </w:rPr>
            </w:pPr>
          </w:p>
          <w:p w14:paraId="6276F0A6">
            <w:pPr>
              <w:spacing w:after="0" w:line="240" w:lineRule="auto"/>
              <w:rPr>
                <w:rFonts w:hint="eastAsia" w:ascii="宋体" w:hAnsi="宋体" w:eastAsia="宋体" w:cs="Microsoft JhengHei"/>
                <w:b/>
                <w:bCs/>
                <w:color w:val="000000"/>
                <w:sz w:val="20"/>
                <w:szCs w:val="20"/>
                <w:lang w:val="zh-CN" w:eastAsia="zh-TW"/>
              </w:rPr>
            </w:pPr>
          </w:p>
          <w:p w14:paraId="07FB008D">
            <w:pPr>
              <w:spacing w:after="0" w:line="240" w:lineRule="auto"/>
              <w:rPr>
                <w:rFonts w:hint="eastAsia" w:ascii="宋体" w:hAnsi="宋体" w:eastAsia="宋体" w:cs="Segoe UI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Microsoft JhengHei"/>
                <w:b/>
                <w:bCs/>
                <w:color w:val="000000"/>
                <w:sz w:val="20"/>
                <w:szCs w:val="20"/>
                <w:lang w:eastAsia="zh-CN"/>
              </w:rPr>
              <w:t>17日</w:t>
            </w:r>
            <w:r>
              <w:rPr>
                <w:rFonts w:hint="eastAsia" w:ascii="宋体" w:hAnsi="宋体" w:eastAsia="宋体" w:cs="Microsoft JhengHei"/>
                <w:b/>
                <w:bCs/>
                <w:color w:val="000000"/>
                <w:sz w:val="20"/>
                <w:szCs w:val="20"/>
                <w:lang w:val="zh-CN" w:eastAsia="zh-TW"/>
              </w:rPr>
              <w:t>上午时段</w:t>
            </w:r>
            <w:r>
              <w:rPr>
                <w:rFonts w:ascii="宋体" w:hAnsi="宋体" w:eastAsia="宋体" w:cs="Microsoft JhengHei"/>
                <w:b/>
                <w:bCs/>
                <w:color w:val="000000"/>
                <w:sz w:val="20"/>
                <w:szCs w:val="20"/>
                <w:lang w:val="zh-CN" w:eastAsia="zh-TW"/>
              </w:rPr>
              <w:t xml:space="preserve"> 地</w:t>
            </w:r>
            <w:r>
              <w:rPr>
                <w:rFonts w:hint="eastAsia" w:ascii="宋体" w:hAnsi="宋体" w:eastAsia="宋体" w:cs="Microsoft JhengHei"/>
                <w:b/>
                <w:bCs/>
                <w:color w:val="000000"/>
                <w:sz w:val="20"/>
                <w:szCs w:val="20"/>
                <w:lang w:val="zh-CN" w:eastAsia="zh-TW"/>
              </w:rPr>
              <w:t>点︰</w:t>
            </w:r>
            <w:r>
              <w:rPr>
                <w:rFonts w:hint="eastAsia" w:ascii="宋体" w:hAnsi="宋体" w:eastAsia="宋体" w:cs="Microsoft JhengHei"/>
                <w:b/>
                <w:bCs/>
                <w:color w:val="000000"/>
                <w:sz w:val="20"/>
                <w:szCs w:val="20"/>
                <w:lang w:eastAsia="zh-CN"/>
              </w:rPr>
              <w:t>港中文新界沙田崇基学院信和楼</w:t>
            </w:r>
          </w:p>
        </w:tc>
      </w:tr>
      <w:tr w14:paraId="1E300A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F8C623C">
            <w:pPr>
              <w:spacing w:after="0" w:line="240" w:lineRule="auto"/>
              <w:rPr>
                <w:rFonts w:hint="eastAsia" w:ascii="宋体" w:hAnsi="宋体" w:eastAsia="宋体" w:cs="Segoe UI"/>
                <w:b/>
                <w:bCs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hint="eastAsia" w:ascii="宋体" w:hAnsi="宋体" w:eastAsia="宋体" w:cs="Microsoft JhengHei"/>
                <w:b/>
                <w:bCs/>
                <w:color w:val="000000"/>
                <w:sz w:val="20"/>
                <w:szCs w:val="20"/>
                <w:lang w:val="zh-CN" w:eastAsia="zh-CN"/>
              </w:rPr>
              <w:t>时间（暂定）</w:t>
            </w:r>
          </w:p>
        </w:tc>
        <w:tc>
          <w:tcPr>
            <w:tcW w:w="16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7A162F4">
            <w:pPr>
              <w:spacing w:after="0" w:line="240" w:lineRule="auto"/>
              <w:rPr>
                <w:rFonts w:hint="eastAsia" w:ascii="宋体" w:hAnsi="宋体" w:eastAsia="宋体" w:cs="Segoe UI"/>
                <w:b/>
                <w:bCs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hint="eastAsia" w:ascii="宋体" w:hAnsi="宋体" w:eastAsia="宋体" w:cs="Microsoft JhengHei"/>
                <w:b/>
                <w:bCs/>
                <w:color w:val="000000"/>
                <w:sz w:val="20"/>
                <w:szCs w:val="20"/>
                <w:lang w:val="zh-CN" w:eastAsia="zh-CN"/>
              </w:rPr>
              <w:t>活动内容</w:t>
            </w:r>
          </w:p>
        </w:tc>
        <w:tc>
          <w:tcPr>
            <w:tcW w:w="2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55DE53D">
            <w:pPr>
              <w:spacing w:after="0" w:line="240" w:lineRule="auto"/>
              <w:rPr>
                <w:rFonts w:hint="eastAsia" w:ascii="宋体" w:hAnsi="宋体" w:eastAsia="宋体" w:cs="Segoe UI"/>
                <w:b/>
                <w:bCs/>
                <w:color w:val="000000"/>
                <w:sz w:val="20"/>
                <w:szCs w:val="20"/>
                <w:lang w:val="zh-CN" w:eastAsia="zh-TW"/>
              </w:rPr>
            </w:pPr>
            <w:r>
              <w:rPr>
                <w:rFonts w:hint="eastAsia" w:ascii="宋体" w:hAnsi="宋体" w:eastAsia="宋体" w:cs="Microsoft JhengHei"/>
                <w:b/>
                <w:bCs/>
                <w:color w:val="000000"/>
                <w:sz w:val="20"/>
                <w:szCs w:val="20"/>
                <w:lang w:val="zh-CN" w:eastAsia="zh-TW"/>
              </w:rPr>
              <w:t>主持／主讲／</w:t>
            </w:r>
            <w:r>
              <w:rPr>
                <w:rFonts w:ascii="宋体" w:hAnsi="宋体" w:eastAsia="宋体" w:cs="Microsoft JhengHei"/>
                <w:b/>
                <w:bCs/>
                <w:color w:val="000000"/>
                <w:sz w:val="20"/>
                <w:szCs w:val="20"/>
                <w:lang w:val="zh-CN" w:eastAsia="zh-TW"/>
              </w:rPr>
              <w:t>主題</w:t>
            </w:r>
          </w:p>
        </w:tc>
      </w:tr>
      <w:tr w14:paraId="1A02B3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407640B">
            <w:pPr>
              <w:spacing w:after="0" w:line="240" w:lineRule="auto"/>
              <w:rPr>
                <w:rFonts w:hint="eastAsia" w:ascii="宋体" w:hAnsi="宋体" w:eastAsia="宋体" w:cs="Segoe UI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Segoe UI"/>
                <w:color w:val="000000"/>
                <w:sz w:val="20"/>
                <w:szCs w:val="20"/>
                <w:lang w:eastAsia="zh-CN"/>
              </w:rPr>
              <w:t>9：00-11:00</w:t>
            </w:r>
          </w:p>
        </w:tc>
        <w:tc>
          <w:tcPr>
            <w:tcW w:w="16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A95C574">
            <w:pPr>
              <w:spacing w:after="0" w:line="240" w:lineRule="auto"/>
              <w:rPr>
                <w:rFonts w:hint="eastAsia" w:ascii="宋体" w:hAnsi="宋体" w:eastAsia="宋体" w:cs="Segoe UI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Segoe UI"/>
                <w:color w:val="000000"/>
                <w:sz w:val="20"/>
                <w:szCs w:val="20"/>
                <w:lang w:eastAsia="zh-CN"/>
              </w:rPr>
              <w:t>圆桌会谈</w:t>
            </w:r>
          </w:p>
        </w:tc>
        <w:tc>
          <w:tcPr>
            <w:tcW w:w="2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EC4A33E">
            <w:pPr>
              <w:spacing w:after="0" w:line="240" w:lineRule="auto"/>
              <w:rPr>
                <w:rFonts w:hint="eastAsia" w:ascii="宋体" w:hAnsi="宋体" w:eastAsia="宋体" w:cs="Segoe UI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Segoe UI"/>
                <w:color w:val="000000"/>
                <w:sz w:val="20"/>
                <w:szCs w:val="20"/>
                <w:lang w:eastAsia="zh-CN"/>
              </w:rPr>
              <w:t>Suzanne 教授 主持</w:t>
            </w:r>
          </w:p>
          <w:p w14:paraId="0C7832BD">
            <w:pPr>
              <w:spacing w:after="0" w:line="240" w:lineRule="auto"/>
              <w:rPr>
                <w:rFonts w:hint="eastAsia" w:ascii="宋体" w:hAnsi="宋体" w:eastAsia="宋体" w:cs="Segoe UI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Segoe UI"/>
                <w:color w:val="000000"/>
                <w:sz w:val="20"/>
                <w:szCs w:val="20"/>
                <w:lang w:eastAsia="zh-CN"/>
              </w:rPr>
              <w:t xml:space="preserve">主题1：多元文化背景下高校心理咨询伦理困境和挑战 </w:t>
            </w:r>
          </w:p>
          <w:p w14:paraId="58B772E4">
            <w:pPr>
              <w:spacing w:after="0" w:line="240" w:lineRule="auto"/>
              <w:rPr>
                <w:rFonts w:hint="eastAsia" w:ascii="宋体" w:hAnsi="宋体" w:eastAsia="宋体" w:cs="Segoe UI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Segoe UI"/>
                <w:color w:val="000000"/>
                <w:sz w:val="20"/>
                <w:szCs w:val="20"/>
                <w:lang w:eastAsia="zh-CN"/>
              </w:rPr>
              <w:t xml:space="preserve"> 主题2：心理咨询在本土化过程中的探索现状与发展方向</w:t>
            </w:r>
          </w:p>
          <w:p w14:paraId="10BF67ED">
            <w:pPr>
              <w:spacing w:after="0" w:line="240" w:lineRule="auto"/>
              <w:rPr>
                <w:rFonts w:hint="eastAsia" w:ascii="宋体" w:hAnsi="宋体" w:eastAsia="宋体" w:cs="Segoe UI"/>
                <w:color w:val="000000"/>
                <w:sz w:val="20"/>
                <w:szCs w:val="20"/>
                <w:lang w:eastAsia="zh-CN"/>
              </w:rPr>
            </w:pPr>
          </w:p>
        </w:tc>
      </w:tr>
      <w:tr w14:paraId="232737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4AA75F9">
            <w:pPr>
              <w:spacing w:after="0" w:line="240" w:lineRule="auto"/>
              <w:rPr>
                <w:rFonts w:hint="eastAsia" w:ascii="宋体" w:hAnsi="宋体" w:eastAsia="宋体" w:cs="Segoe UI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Segoe UI"/>
                <w:color w:val="000000"/>
                <w:sz w:val="20"/>
                <w:szCs w:val="20"/>
                <w:lang w:eastAsia="zh-CN"/>
              </w:rPr>
              <w:t>11:00-12：30</w:t>
            </w:r>
          </w:p>
        </w:tc>
        <w:tc>
          <w:tcPr>
            <w:tcW w:w="16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A7CCAB1">
            <w:pPr>
              <w:spacing w:after="0" w:line="240" w:lineRule="auto"/>
              <w:rPr>
                <w:rFonts w:hint="eastAsia" w:ascii="宋体" w:hAnsi="宋体" w:eastAsia="宋体" w:cs="Segoe UI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Segoe UI"/>
                <w:color w:val="000000"/>
                <w:sz w:val="20"/>
                <w:szCs w:val="20"/>
                <w:lang w:eastAsia="zh-CN"/>
              </w:rPr>
              <w:t>参观校园、自行简餐</w:t>
            </w:r>
          </w:p>
        </w:tc>
        <w:tc>
          <w:tcPr>
            <w:tcW w:w="2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078BE3F">
            <w:pPr>
              <w:spacing w:after="0" w:line="240" w:lineRule="auto"/>
              <w:rPr>
                <w:rFonts w:hint="eastAsia" w:ascii="宋体" w:hAnsi="宋体" w:eastAsia="宋体" w:cs="Segoe UI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Segoe UI"/>
                <w:color w:val="000000"/>
                <w:sz w:val="20"/>
                <w:szCs w:val="20"/>
                <w:lang w:eastAsia="zh-CN"/>
              </w:rPr>
              <w:t>龚安童博士</w:t>
            </w:r>
          </w:p>
        </w:tc>
      </w:tr>
      <w:tr w14:paraId="64ABF4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0544CBD">
            <w:pPr>
              <w:spacing w:after="0" w:line="240" w:lineRule="auto"/>
              <w:rPr>
                <w:rFonts w:hint="eastAsia" w:ascii="宋体" w:hAnsi="宋体" w:eastAsia="宋体" w:cs="Segoe UI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Segoe UI"/>
                <w:color w:val="000000"/>
                <w:sz w:val="20"/>
                <w:szCs w:val="20"/>
                <w:lang w:eastAsia="zh-CN"/>
              </w:rPr>
              <w:t>13：00-15：00</w:t>
            </w:r>
          </w:p>
        </w:tc>
        <w:tc>
          <w:tcPr>
            <w:tcW w:w="16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D10B878">
            <w:pPr>
              <w:spacing w:after="0" w:line="240" w:lineRule="auto"/>
              <w:rPr>
                <w:rFonts w:hint="eastAsia" w:ascii="宋体" w:hAnsi="宋体" w:eastAsia="宋体" w:cs="Segoe UI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Segoe UI"/>
                <w:color w:val="000000"/>
                <w:sz w:val="20"/>
                <w:szCs w:val="20"/>
                <w:lang w:eastAsia="zh-CN"/>
              </w:rPr>
              <w:t>香港大学</w:t>
            </w:r>
          </w:p>
        </w:tc>
        <w:tc>
          <w:tcPr>
            <w:tcW w:w="2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58183D9">
            <w:pPr>
              <w:spacing w:after="0" w:line="240" w:lineRule="auto"/>
              <w:rPr>
                <w:rFonts w:hint="eastAsia" w:ascii="宋体" w:hAnsi="宋体" w:eastAsia="宋体" w:cs="Segoe UI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Segoe UI"/>
                <w:color w:val="000000"/>
                <w:sz w:val="20"/>
                <w:szCs w:val="20"/>
                <w:lang w:eastAsia="zh-CN"/>
              </w:rPr>
              <w:t>待定</w:t>
            </w:r>
          </w:p>
        </w:tc>
      </w:tr>
    </w:tbl>
    <w:p w14:paraId="11D835BC">
      <w:pPr>
        <w:spacing w:before="100" w:beforeAutospacing="1" w:after="100" w:afterAutospacing="1" w:line="240" w:lineRule="auto"/>
        <w:contextualSpacing/>
        <w:rPr>
          <w:rFonts w:hint="eastAsia" w:ascii="宋体" w:hAnsi="宋体" w:eastAsia="宋体"/>
          <w:b/>
          <w:bCs/>
          <w:lang w:eastAsia="zh-TW"/>
        </w:rPr>
      </w:pPr>
    </w:p>
    <w:p w14:paraId="2E92165C">
      <w:pPr>
        <w:rPr>
          <w:rFonts w:hint="eastAsia" w:ascii="宋体" w:hAnsi="宋体" w:eastAsia="宋体"/>
          <w:b/>
          <w:bCs/>
          <w:lang w:eastAsia="zh-TW"/>
        </w:rPr>
      </w:pPr>
      <w:r>
        <w:rPr>
          <w:rFonts w:ascii="宋体" w:hAnsi="宋体" w:eastAsia="宋体"/>
          <w:b/>
          <w:bCs/>
          <w:lang w:eastAsia="zh-TW"/>
        </w:rPr>
        <w:br w:type="page"/>
      </w:r>
    </w:p>
    <w:p w14:paraId="35708F94">
      <w:pPr>
        <w:spacing w:before="100" w:beforeAutospacing="1" w:after="100" w:afterAutospacing="1" w:line="240" w:lineRule="auto"/>
        <w:contextualSpacing/>
        <w:rPr>
          <w:rFonts w:hint="eastAsia" w:ascii="宋体" w:hAnsi="宋体" w:eastAsia="宋体"/>
          <w:b/>
          <w:bCs/>
          <w:lang w:eastAsia="zh-CN"/>
        </w:rPr>
      </w:pPr>
      <w:r>
        <w:rPr>
          <w:rFonts w:hint="eastAsia" w:ascii="宋体" w:hAnsi="宋体" w:eastAsia="宋体"/>
          <w:b/>
          <w:bCs/>
          <w:lang w:eastAsia="zh-TW"/>
        </w:rPr>
        <w:t>附录一：参与人员名单</w:t>
      </w:r>
    </w:p>
    <w:p w14:paraId="3A40F789">
      <w:pPr>
        <w:spacing w:before="100" w:beforeAutospacing="1" w:after="100" w:afterAutospacing="1" w:line="240" w:lineRule="auto"/>
        <w:contextualSpacing/>
        <w:rPr>
          <w:rFonts w:hint="eastAsia" w:ascii="宋体" w:hAnsi="宋体" w:eastAsia="宋体"/>
          <w:b/>
          <w:bCs/>
          <w:lang w:eastAsia="zh-TW"/>
        </w:rPr>
      </w:pPr>
    </w:p>
    <w:p w14:paraId="69650348">
      <w:pPr>
        <w:spacing w:before="100" w:beforeAutospacing="1" w:after="100" w:afterAutospacing="1" w:line="240" w:lineRule="auto"/>
        <w:contextualSpacing/>
        <w:rPr>
          <w:rFonts w:hint="eastAsia" w:ascii="宋体" w:hAnsi="宋体" w:eastAsia="宋体"/>
          <w:b/>
          <w:bCs/>
          <w:lang w:eastAsia="zh-TW"/>
        </w:rPr>
      </w:pPr>
      <w:r>
        <w:rPr>
          <w:rFonts w:hint="eastAsia" w:ascii="宋体" w:hAnsi="宋体" w:eastAsia="宋体"/>
          <w:b/>
          <w:bCs/>
          <w:lang w:eastAsia="zh-TW"/>
        </w:rPr>
        <w:t>一、联盟及参访高校代表名单（暂定）</w:t>
      </w:r>
    </w:p>
    <w:tbl>
      <w:tblPr>
        <w:tblStyle w:val="3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2701"/>
        <w:gridCol w:w="2701"/>
        <w:gridCol w:w="1047"/>
        <w:gridCol w:w="1716"/>
      </w:tblGrid>
      <w:tr w14:paraId="499AB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390" w:type="pct"/>
            <w:shd w:val="clear" w:color="auto" w:fill="auto"/>
            <w:noWrap/>
            <w:vAlign w:val="center"/>
          </w:tcPr>
          <w:p w14:paraId="633BCA0E">
            <w:pPr>
              <w:spacing w:before="100" w:beforeAutospacing="1" w:after="100" w:afterAutospacing="1" w:line="240" w:lineRule="auto"/>
              <w:contextualSpacing/>
              <w:jc w:val="center"/>
              <w:textAlignment w:val="bottom"/>
              <w:rPr>
                <w:rFonts w:hint="eastAsia" w:ascii="宋体" w:hAnsi="宋体" w:eastAsia="宋体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Arial"/>
                <w:b/>
                <w:bCs/>
                <w:color w:val="00000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525" w:type="pct"/>
            <w:shd w:val="clear" w:color="auto" w:fill="auto"/>
            <w:noWrap/>
            <w:vAlign w:val="center"/>
          </w:tcPr>
          <w:p w14:paraId="07C36051">
            <w:pPr>
              <w:spacing w:before="100" w:beforeAutospacing="1" w:after="100" w:afterAutospacing="1" w:line="240" w:lineRule="auto"/>
              <w:contextualSpacing/>
              <w:jc w:val="center"/>
              <w:textAlignment w:val="bottom"/>
              <w:rPr>
                <w:rFonts w:hint="eastAsia" w:ascii="宋体" w:hAnsi="宋体" w:eastAsia="宋体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sz w:val="20"/>
                <w:szCs w:val="20"/>
                <w:lang w:bidi="ar"/>
              </w:rPr>
              <w:t>学校</w:t>
            </w:r>
          </w:p>
        </w:tc>
        <w:tc>
          <w:tcPr>
            <w:tcW w:w="1525" w:type="pct"/>
            <w:shd w:val="clear" w:color="auto" w:fill="auto"/>
            <w:noWrap/>
            <w:vAlign w:val="center"/>
          </w:tcPr>
          <w:p w14:paraId="6D52C61C">
            <w:pPr>
              <w:spacing w:before="100" w:beforeAutospacing="1" w:after="100" w:afterAutospacing="1" w:line="240" w:lineRule="auto"/>
              <w:contextualSpacing/>
              <w:jc w:val="center"/>
              <w:textAlignment w:val="bottom"/>
              <w:rPr>
                <w:rFonts w:hint="eastAsia" w:ascii="宋体" w:hAnsi="宋体" w:eastAsia="宋体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sz w:val="20"/>
                <w:szCs w:val="20"/>
              </w:rPr>
              <w:t>参与人员</w:t>
            </w:r>
          </w:p>
        </w:tc>
        <w:tc>
          <w:tcPr>
            <w:tcW w:w="591" w:type="pct"/>
            <w:shd w:val="clear" w:color="auto" w:fill="auto"/>
            <w:noWrap/>
            <w:vAlign w:val="center"/>
          </w:tcPr>
          <w:p w14:paraId="1B871357">
            <w:pPr>
              <w:spacing w:before="100" w:beforeAutospacing="1" w:after="100" w:afterAutospacing="1" w:line="240" w:lineRule="auto"/>
              <w:contextualSpacing/>
              <w:jc w:val="center"/>
              <w:textAlignment w:val="bottom"/>
              <w:rPr>
                <w:rFonts w:hint="eastAsia" w:ascii="宋体" w:hAnsi="宋体" w:eastAsia="宋体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sz w:val="20"/>
                <w:szCs w:val="20"/>
                <w:lang w:bidi="ar"/>
              </w:rPr>
              <w:t>联系人</w:t>
            </w:r>
          </w:p>
        </w:tc>
        <w:tc>
          <w:tcPr>
            <w:tcW w:w="969" w:type="pct"/>
            <w:shd w:val="clear" w:color="auto" w:fill="auto"/>
            <w:noWrap/>
            <w:vAlign w:val="center"/>
          </w:tcPr>
          <w:p w14:paraId="27FDAB20">
            <w:pPr>
              <w:spacing w:before="100" w:beforeAutospacing="1" w:after="100" w:afterAutospacing="1" w:line="240" w:lineRule="auto"/>
              <w:contextualSpacing/>
              <w:jc w:val="center"/>
              <w:textAlignment w:val="bottom"/>
              <w:rPr>
                <w:rFonts w:hint="eastAsia" w:ascii="宋体" w:hAnsi="宋体" w:eastAsia="宋体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Arial"/>
                <w:b/>
                <w:bCs/>
                <w:color w:val="000000"/>
                <w:sz w:val="20"/>
                <w:szCs w:val="20"/>
                <w:lang w:bidi="ar"/>
              </w:rPr>
              <w:t>联系方式</w:t>
            </w:r>
          </w:p>
        </w:tc>
      </w:tr>
      <w:tr w14:paraId="5EA29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390" w:type="pct"/>
            <w:shd w:val="clear" w:color="auto" w:fill="auto"/>
            <w:noWrap/>
            <w:vAlign w:val="center"/>
          </w:tcPr>
          <w:p w14:paraId="50A3C415">
            <w:pPr>
              <w:spacing w:before="100" w:beforeAutospacing="1" w:after="100" w:afterAutospacing="1" w:line="240" w:lineRule="auto"/>
              <w:contextualSpacing/>
              <w:jc w:val="center"/>
              <w:textAlignment w:val="bottom"/>
              <w:rPr>
                <w:rFonts w:hint="eastAsia" w:ascii="宋体" w:hAnsi="宋体" w:eastAsia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Arial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525" w:type="pct"/>
            <w:shd w:val="clear" w:color="auto" w:fill="auto"/>
            <w:noWrap/>
            <w:vAlign w:val="center"/>
          </w:tcPr>
          <w:p w14:paraId="35A64B12">
            <w:pPr>
              <w:spacing w:before="100" w:beforeAutospacing="1" w:after="100" w:afterAutospacing="1" w:line="240" w:lineRule="auto"/>
              <w:contextualSpacing/>
              <w:jc w:val="center"/>
              <w:textAlignment w:val="bottom"/>
              <w:rPr>
                <w:rFonts w:hint="eastAsia" w:ascii="宋体" w:hAnsi="宋体" w:eastAsia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Arial"/>
                <w:color w:val="000000"/>
                <w:sz w:val="20"/>
                <w:szCs w:val="20"/>
                <w:lang w:bidi="ar"/>
              </w:rPr>
              <w:t>汕头大学</w:t>
            </w:r>
          </w:p>
        </w:tc>
        <w:tc>
          <w:tcPr>
            <w:tcW w:w="1525" w:type="pct"/>
            <w:shd w:val="clear" w:color="auto" w:fill="auto"/>
            <w:noWrap/>
            <w:vAlign w:val="center"/>
          </w:tcPr>
          <w:p w14:paraId="479ACB87">
            <w:pPr>
              <w:spacing w:before="100" w:beforeAutospacing="1" w:after="100" w:afterAutospacing="1" w:line="240" w:lineRule="auto"/>
              <w:contextualSpacing/>
              <w:jc w:val="center"/>
              <w:textAlignment w:val="bottom"/>
              <w:rPr>
                <w:rFonts w:hint="eastAsia" w:ascii="宋体" w:hAnsi="宋体" w:eastAsia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Arial"/>
                <w:color w:val="000000"/>
                <w:sz w:val="20"/>
                <w:szCs w:val="20"/>
                <w:lang w:bidi="ar"/>
              </w:rPr>
              <w:t>程文彦</w:t>
            </w:r>
            <w:r>
              <w:rPr>
                <w:rFonts w:hint="eastAsia" w:ascii="宋体" w:hAnsi="宋体" w:eastAsia="宋体" w:cs="Arial"/>
                <w:color w:val="000000"/>
                <w:sz w:val="20"/>
                <w:szCs w:val="20"/>
                <w:lang w:bidi="ar"/>
              </w:rPr>
              <w:t xml:space="preserve"> 赖小林</w:t>
            </w:r>
          </w:p>
        </w:tc>
        <w:tc>
          <w:tcPr>
            <w:tcW w:w="591" w:type="pct"/>
            <w:shd w:val="clear" w:color="auto" w:fill="auto"/>
            <w:noWrap/>
            <w:vAlign w:val="center"/>
          </w:tcPr>
          <w:p w14:paraId="187ED9A7">
            <w:pPr>
              <w:spacing w:before="100" w:beforeAutospacing="1" w:after="100" w:afterAutospacing="1" w:line="240" w:lineRule="auto"/>
              <w:contextualSpacing/>
              <w:jc w:val="center"/>
              <w:textAlignment w:val="bottom"/>
              <w:rPr>
                <w:rFonts w:hint="eastAsia" w:ascii="宋体" w:hAnsi="宋体" w:eastAsia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Arial"/>
                <w:color w:val="000000"/>
                <w:sz w:val="20"/>
                <w:szCs w:val="20"/>
                <w:lang w:bidi="ar"/>
              </w:rPr>
              <w:t>程文彦</w:t>
            </w:r>
          </w:p>
        </w:tc>
        <w:tc>
          <w:tcPr>
            <w:tcW w:w="969" w:type="pct"/>
            <w:shd w:val="clear" w:color="auto" w:fill="auto"/>
            <w:noWrap/>
            <w:vAlign w:val="center"/>
          </w:tcPr>
          <w:p w14:paraId="5570ACD0">
            <w:pPr>
              <w:spacing w:before="100" w:beforeAutospacing="1" w:after="100" w:afterAutospacing="1" w:line="240" w:lineRule="auto"/>
              <w:contextualSpacing/>
              <w:jc w:val="center"/>
              <w:textAlignment w:val="bottom"/>
              <w:rPr>
                <w:rFonts w:hint="eastAsia" w:ascii="宋体" w:hAnsi="宋体" w:eastAsia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Arial"/>
                <w:color w:val="000000"/>
                <w:sz w:val="20"/>
                <w:szCs w:val="20"/>
                <w:lang w:bidi="ar"/>
              </w:rPr>
              <w:t>17863915921</w:t>
            </w:r>
          </w:p>
        </w:tc>
      </w:tr>
      <w:tr w14:paraId="3417D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390" w:type="pct"/>
            <w:shd w:val="clear" w:color="auto" w:fill="auto"/>
            <w:noWrap/>
            <w:vAlign w:val="center"/>
          </w:tcPr>
          <w:p w14:paraId="1F6A0EA1">
            <w:pPr>
              <w:spacing w:before="100" w:beforeAutospacing="1" w:after="100" w:afterAutospacing="1" w:line="240" w:lineRule="auto"/>
              <w:contextualSpacing/>
              <w:jc w:val="center"/>
              <w:textAlignment w:val="bottom"/>
              <w:rPr>
                <w:rFonts w:hint="eastAsia" w:ascii="宋体" w:hAnsi="宋体" w:eastAsia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Arial"/>
                <w:color w:val="000000"/>
                <w:sz w:val="20"/>
                <w:szCs w:val="20"/>
                <w:lang w:bidi="ar"/>
              </w:rPr>
              <w:t>2</w:t>
            </w:r>
          </w:p>
        </w:tc>
        <w:tc>
          <w:tcPr>
            <w:tcW w:w="1525" w:type="pct"/>
            <w:shd w:val="clear" w:color="auto" w:fill="auto"/>
            <w:noWrap/>
            <w:vAlign w:val="center"/>
          </w:tcPr>
          <w:p w14:paraId="42BFFF9E">
            <w:pPr>
              <w:spacing w:before="100" w:beforeAutospacing="1" w:after="100" w:afterAutospacing="1" w:line="240" w:lineRule="auto"/>
              <w:contextualSpacing/>
              <w:jc w:val="center"/>
              <w:textAlignment w:val="bottom"/>
              <w:rPr>
                <w:rFonts w:hint="eastAsia" w:ascii="宋体" w:hAnsi="宋体" w:eastAsia="宋体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Arial"/>
                <w:color w:val="000000"/>
                <w:sz w:val="20"/>
                <w:szCs w:val="20"/>
                <w:lang w:eastAsia="zh-CN" w:bidi="ar"/>
              </w:rPr>
              <w:t>哈尔滨工业大学（深圳）</w:t>
            </w:r>
          </w:p>
        </w:tc>
        <w:tc>
          <w:tcPr>
            <w:tcW w:w="1525" w:type="pct"/>
            <w:shd w:val="clear" w:color="auto" w:fill="auto"/>
            <w:noWrap/>
            <w:vAlign w:val="center"/>
          </w:tcPr>
          <w:p w14:paraId="5ABE3507">
            <w:pPr>
              <w:spacing w:before="100" w:beforeAutospacing="1" w:after="100" w:afterAutospacing="1" w:line="240" w:lineRule="auto"/>
              <w:contextualSpacing/>
              <w:jc w:val="center"/>
              <w:textAlignment w:val="bottom"/>
              <w:rPr>
                <w:rFonts w:hint="eastAsia" w:ascii="宋体" w:hAnsi="宋体" w:eastAsia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Arial"/>
                <w:color w:val="000000"/>
                <w:sz w:val="20"/>
                <w:szCs w:val="20"/>
                <w:lang w:bidi="ar"/>
              </w:rPr>
              <w:t>赵燃</w:t>
            </w:r>
            <w:r>
              <w:rPr>
                <w:rFonts w:hint="eastAsia" w:ascii="宋体" w:hAnsi="宋体" w:eastAsia="宋体" w:cs="Arial"/>
                <w:color w:val="000000"/>
                <w:sz w:val="20"/>
                <w:szCs w:val="20"/>
                <w:lang w:bidi="ar"/>
              </w:rPr>
              <w:t>，王宇宁</w:t>
            </w:r>
          </w:p>
        </w:tc>
        <w:tc>
          <w:tcPr>
            <w:tcW w:w="591" w:type="pct"/>
            <w:shd w:val="clear" w:color="auto" w:fill="auto"/>
            <w:noWrap/>
            <w:vAlign w:val="center"/>
          </w:tcPr>
          <w:p w14:paraId="4E052535">
            <w:pPr>
              <w:spacing w:before="100" w:beforeAutospacing="1" w:after="100" w:afterAutospacing="1" w:line="240" w:lineRule="auto"/>
              <w:contextualSpacing/>
              <w:jc w:val="center"/>
              <w:textAlignment w:val="bottom"/>
              <w:rPr>
                <w:rFonts w:hint="eastAsia" w:ascii="宋体" w:hAnsi="宋体" w:eastAsia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Arial"/>
                <w:color w:val="000000"/>
                <w:sz w:val="20"/>
                <w:szCs w:val="20"/>
                <w:lang w:bidi="ar"/>
              </w:rPr>
              <w:t>赵燃</w:t>
            </w:r>
          </w:p>
        </w:tc>
        <w:tc>
          <w:tcPr>
            <w:tcW w:w="969" w:type="pct"/>
            <w:shd w:val="clear" w:color="auto" w:fill="auto"/>
            <w:noWrap/>
            <w:vAlign w:val="center"/>
          </w:tcPr>
          <w:p w14:paraId="36715006">
            <w:pPr>
              <w:spacing w:before="100" w:beforeAutospacing="1" w:after="100" w:afterAutospacing="1" w:line="240" w:lineRule="auto"/>
              <w:contextualSpacing/>
              <w:jc w:val="center"/>
              <w:textAlignment w:val="bottom"/>
              <w:rPr>
                <w:rFonts w:hint="eastAsia" w:ascii="宋体" w:hAnsi="宋体" w:eastAsia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Arial"/>
                <w:color w:val="000000"/>
                <w:sz w:val="20"/>
                <w:szCs w:val="20"/>
                <w:lang w:bidi="ar"/>
              </w:rPr>
              <w:t>15811839369</w:t>
            </w:r>
          </w:p>
        </w:tc>
      </w:tr>
      <w:tr w14:paraId="13559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390" w:type="pct"/>
            <w:shd w:val="clear" w:color="auto" w:fill="auto"/>
            <w:noWrap/>
            <w:vAlign w:val="center"/>
          </w:tcPr>
          <w:p w14:paraId="112C7AA3">
            <w:pPr>
              <w:spacing w:before="100" w:beforeAutospacing="1" w:after="100" w:afterAutospacing="1" w:line="240" w:lineRule="auto"/>
              <w:contextualSpacing/>
              <w:jc w:val="center"/>
              <w:textAlignment w:val="bottom"/>
              <w:rPr>
                <w:rFonts w:hint="eastAsia" w:ascii="宋体" w:hAnsi="宋体" w:eastAsia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Arial"/>
                <w:color w:val="000000"/>
                <w:sz w:val="20"/>
                <w:szCs w:val="20"/>
                <w:lang w:bidi="ar"/>
              </w:rPr>
              <w:t>3</w:t>
            </w:r>
          </w:p>
        </w:tc>
        <w:tc>
          <w:tcPr>
            <w:tcW w:w="1525" w:type="pct"/>
            <w:shd w:val="clear" w:color="auto" w:fill="auto"/>
            <w:noWrap/>
            <w:vAlign w:val="center"/>
          </w:tcPr>
          <w:p w14:paraId="72697E01">
            <w:pPr>
              <w:spacing w:before="100" w:beforeAutospacing="1" w:after="100" w:afterAutospacing="1" w:line="240" w:lineRule="auto"/>
              <w:contextualSpacing/>
              <w:jc w:val="center"/>
              <w:textAlignment w:val="bottom"/>
              <w:rPr>
                <w:rFonts w:hint="eastAsia" w:ascii="宋体" w:hAnsi="宋体" w:eastAsia="宋体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Arial"/>
                <w:color w:val="000000"/>
                <w:sz w:val="20"/>
                <w:szCs w:val="20"/>
                <w:lang w:eastAsia="zh-CN" w:bidi="ar"/>
              </w:rPr>
              <w:t>北京理工大学（珠海）</w:t>
            </w:r>
          </w:p>
        </w:tc>
        <w:tc>
          <w:tcPr>
            <w:tcW w:w="1525" w:type="pct"/>
            <w:shd w:val="clear" w:color="auto" w:fill="auto"/>
            <w:noWrap/>
            <w:vAlign w:val="center"/>
          </w:tcPr>
          <w:p w14:paraId="5413CE72">
            <w:pPr>
              <w:spacing w:before="100" w:beforeAutospacing="1" w:after="100" w:afterAutospacing="1" w:line="240" w:lineRule="auto"/>
              <w:contextualSpacing/>
              <w:jc w:val="center"/>
              <w:textAlignment w:val="bottom"/>
              <w:rPr>
                <w:rFonts w:hint="eastAsia" w:ascii="宋体" w:hAnsi="宋体" w:eastAsia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Arial"/>
                <w:color w:val="000000"/>
                <w:sz w:val="20"/>
                <w:szCs w:val="20"/>
                <w:lang w:bidi="ar"/>
              </w:rPr>
              <w:t>蒋梦</w:t>
            </w:r>
            <w:r>
              <w:rPr>
                <w:rFonts w:hint="eastAsia" w:ascii="宋体" w:hAnsi="宋体" w:eastAsia="宋体" w:cs="Arial"/>
                <w:color w:val="000000"/>
                <w:sz w:val="20"/>
                <w:szCs w:val="20"/>
                <w:lang w:bidi="ar"/>
              </w:rPr>
              <w:t>，钟秋亮</w:t>
            </w:r>
          </w:p>
        </w:tc>
        <w:tc>
          <w:tcPr>
            <w:tcW w:w="591" w:type="pct"/>
            <w:shd w:val="clear" w:color="auto" w:fill="auto"/>
            <w:noWrap/>
            <w:vAlign w:val="center"/>
          </w:tcPr>
          <w:p w14:paraId="16E3BC6A">
            <w:pPr>
              <w:spacing w:before="100" w:beforeAutospacing="1" w:after="100" w:afterAutospacing="1" w:line="240" w:lineRule="auto"/>
              <w:contextualSpacing/>
              <w:jc w:val="center"/>
              <w:textAlignment w:val="bottom"/>
              <w:rPr>
                <w:rFonts w:hint="eastAsia" w:ascii="宋体" w:hAnsi="宋体" w:eastAsia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Arial"/>
                <w:color w:val="000000"/>
                <w:sz w:val="20"/>
                <w:szCs w:val="20"/>
                <w:lang w:bidi="ar"/>
              </w:rPr>
              <w:t>蒋梦</w:t>
            </w:r>
          </w:p>
        </w:tc>
        <w:tc>
          <w:tcPr>
            <w:tcW w:w="969" w:type="pct"/>
            <w:shd w:val="clear" w:color="auto" w:fill="auto"/>
            <w:noWrap/>
            <w:vAlign w:val="center"/>
          </w:tcPr>
          <w:p w14:paraId="39BFEF8C">
            <w:pPr>
              <w:spacing w:before="100" w:beforeAutospacing="1" w:after="100" w:afterAutospacing="1" w:line="240" w:lineRule="auto"/>
              <w:contextualSpacing/>
              <w:jc w:val="center"/>
              <w:textAlignment w:val="bottom"/>
              <w:rPr>
                <w:rFonts w:hint="eastAsia" w:ascii="宋体" w:hAnsi="宋体" w:eastAsia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Arial"/>
                <w:color w:val="000000"/>
                <w:sz w:val="20"/>
                <w:szCs w:val="20"/>
                <w:lang w:bidi="ar"/>
              </w:rPr>
              <w:t>13928083878</w:t>
            </w:r>
          </w:p>
        </w:tc>
      </w:tr>
      <w:tr w14:paraId="397FB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390" w:type="pct"/>
            <w:shd w:val="clear" w:color="auto" w:fill="auto"/>
            <w:noWrap/>
            <w:vAlign w:val="center"/>
          </w:tcPr>
          <w:p w14:paraId="5620E5F1">
            <w:pPr>
              <w:spacing w:before="100" w:beforeAutospacing="1" w:after="100" w:afterAutospacing="1" w:line="240" w:lineRule="auto"/>
              <w:contextualSpacing/>
              <w:jc w:val="center"/>
              <w:textAlignment w:val="bottom"/>
              <w:rPr>
                <w:rFonts w:hint="eastAsia" w:ascii="宋体" w:hAnsi="宋体" w:eastAsia="宋体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525" w:type="pct"/>
            <w:shd w:val="clear" w:color="auto" w:fill="auto"/>
            <w:noWrap/>
            <w:vAlign w:val="center"/>
          </w:tcPr>
          <w:p w14:paraId="47223A39">
            <w:pPr>
              <w:spacing w:before="100" w:beforeAutospacing="1" w:after="100" w:afterAutospacing="1" w:line="240" w:lineRule="auto"/>
              <w:contextualSpacing/>
              <w:jc w:val="center"/>
              <w:textAlignment w:val="bottom"/>
              <w:rPr>
                <w:rFonts w:hint="eastAsia" w:ascii="宋体" w:hAnsi="宋体" w:eastAsia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Arial"/>
                <w:color w:val="000000"/>
                <w:sz w:val="20"/>
                <w:szCs w:val="20"/>
                <w:lang w:bidi="ar"/>
              </w:rPr>
              <w:t>暨南大学</w:t>
            </w:r>
          </w:p>
        </w:tc>
        <w:tc>
          <w:tcPr>
            <w:tcW w:w="1525" w:type="pct"/>
            <w:shd w:val="clear" w:color="auto" w:fill="auto"/>
            <w:noWrap/>
            <w:vAlign w:val="center"/>
          </w:tcPr>
          <w:p w14:paraId="07207739">
            <w:pPr>
              <w:spacing w:before="100" w:beforeAutospacing="1" w:after="100" w:afterAutospacing="1" w:line="240" w:lineRule="auto"/>
              <w:contextualSpacing/>
              <w:jc w:val="center"/>
              <w:textAlignment w:val="bottom"/>
              <w:rPr>
                <w:rFonts w:hint="eastAsia" w:ascii="宋体" w:hAnsi="宋体" w:eastAsia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Arial"/>
                <w:color w:val="000000"/>
                <w:sz w:val="20"/>
                <w:szCs w:val="20"/>
                <w:lang w:bidi="ar"/>
              </w:rPr>
              <w:t>田录梅</w:t>
            </w:r>
            <w:r>
              <w:rPr>
                <w:rFonts w:hint="eastAsia" w:ascii="宋体" w:hAnsi="宋体" w:eastAsia="宋体" w:cs="Arial"/>
                <w:color w:val="000000"/>
                <w:sz w:val="20"/>
                <w:szCs w:val="20"/>
                <w:lang w:bidi="ar"/>
              </w:rPr>
              <w:t>，</w:t>
            </w:r>
            <w:r>
              <w:rPr>
                <w:rFonts w:ascii="宋体" w:hAnsi="宋体" w:eastAsia="宋体" w:cs="Arial"/>
                <w:color w:val="000000"/>
                <w:sz w:val="20"/>
                <w:szCs w:val="20"/>
                <w:lang w:bidi="ar"/>
              </w:rPr>
              <w:t>温敏</w:t>
            </w:r>
          </w:p>
        </w:tc>
        <w:tc>
          <w:tcPr>
            <w:tcW w:w="591" w:type="pct"/>
            <w:shd w:val="clear" w:color="auto" w:fill="auto"/>
            <w:noWrap/>
            <w:vAlign w:val="center"/>
          </w:tcPr>
          <w:p w14:paraId="038A895F">
            <w:pPr>
              <w:spacing w:before="100" w:beforeAutospacing="1" w:after="100" w:afterAutospacing="1" w:line="240" w:lineRule="auto"/>
              <w:contextualSpacing/>
              <w:jc w:val="center"/>
              <w:textAlignment w:val="bottom"/>
              <w:rPr>
                <w:rFonts w:hint="eastAsia" w:ascii="宋体" w:hAnsi="宋体" w:eastAsia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Arial"/>
                <w:color w:val="000000"/>
                <w:sz w:val="20"/>
                <w:szCs w:val="20"/>
                <w:lang w:bidi="ar"/>
              </w:rPr>
              <w:t>温敏</w:t>
            </w:r>
          </w:p>
        </w:tc>
        <w:tc>
          <w:tcPr>
            <w:tcW w:w="969" w:type="pct"/>
            <w:shd w:val="clear" w:color="auto" w:fill="auto"/>
            <w:noWrap/>
            <w:vAlign w:val="center"/>
          </w:tcPr>
          <w:p w14:paraId="74C4B5CF">
            <w:pPr>
              <w:spacing w:before="100" w:beforeAutospacing="1" w:after="100" w:afterAutospacing="1" w:line="240" w:lineRule="auto"/>
              <w:contextualSpacing/>
              <w:jc w:val="center"/>
              <w:textAlignment w:val="bottom"/>
              <w:rPr>
                <w:rFonts w:hint="eastAsia" w:ascii="宋体" w:hAnsi="宋体" w:eastAsia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Arial"/>
                <w:color w:val="000000"/>
                <w:sz w:val="20"/>
                <w:szCs w:val="20"/>
                <w:lang w:bidi="ar"/>
              </w:rPr>
              <w:t>15627863796</w:t>
            </w:r>
          </w:p>
        </w:tc>
      </w:tr>
      <w:tr w14:paraId="6FC9F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390" w:type="pct"/>
            <w:shd w:val="clear" w:color="auto" w:fill="auto"/>
            <w:noWrap/>
            <w:vAlign w:val="center"/>
          </w:tcPr>
          <w:p w14:paraId="74AEFD63">
            <w:pPr>
              <w:spacing w:before="100" w:beforeAutospacing="1" w:after="100" w:afterAutospacing="1" w:line="240" w:lineRule="auto"/>
              <w:contextualSpacing/>
              <w:jc w:val="center"/>
              <w:textAlignment w:val="bottom"/>
              <w:rPr>
                <w:rFonts w:hint="eastAsia" w:ascii="宋体" w:hAnsi="宋体" w:eastAsia="宋体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sz w:val="20"/>
                <w:szCs w:val="20"/>
                <w:lang w:eastAsia="zh-CN" w:bidi="ar"/>
              </w:rPr>
              <w:t>5</w:t>
            </w:r>
          </w:p>
        </w:tc>
        <w:tc>
          <w:tcPr>
            <w:tcW w:w="1525" w:type="pct"/>
            <w:shd w:val="clear" w:color="auto" w:fill="auto"/>
            <w:noWrap/>
            <w:vAlign w:val="center"/>
          </w:tcPr>
          <w:p w14:paraId="783BBEA4">
            <w:pPr>
              <w:spacing w:line="240" w:lineRule="auto"/>
              <w:jc w:val="center"/>
              <w:textAlignment w:val="bottom"/>
              <w:rPr>
                <w:rFonts w:hint="eastAsia" w:ascii="宋体" w:hAnsi="宋体" w:eastAsia="宋体" w:cs="Arial"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ascii="宋体" w:hAnsi="宋体" w:eastAsia="宋体" w:cs="Arial"/>
                <w:color w:val="000000"/>
                <w:sz w:val="20"/>
                <w:szCs w:val="20"/>
                <w:lang w:eastAsia="zh-CN" w:bidi="ar"/>
              </w:rPr>
              <w:t>广东开放大学</w:t>
            </w:r>
          </w:p>
          <w:p w14:paraId="270D8733">
            <w:pPr>
              <w:spacing w:before="100" w:beforeAutospacing="1" w:after="100" w:afterAutospacing="1" w:line="240" w:lineRule="auto"/>
              <w:contextualSpacing/>
              <w:jc w:val="center"/>
              <w:textAlignment w:val="bottom"/>
              <w:rPr>
                <w:rFonts w:hint="eastAsia" w:ascii="宋体" w:hAnsi="宋体" w:eastAsia="宋体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Arial"/>
                <w:color w:val="000000"/>
                <w:sz w:val="20"/>
                <w:szCs w:val="20"/>
                <w:lang w:eastAsia="zh-CN" w:bidi="ar"/>
              </w:rPr>
              <w:t>（广东理工职业学院）</w:t>
            </w:r>
          </w:p>
        </w:tc>
        <w:tc>
          <w:tcPr>
            <w:tcW w:w="1525" w:type="pct"/>
            <w:shd w:val="clear" w:color="auto" w:fill="auto"/>
            <w:noWrap/>
            <w:vAlign w:val="center"/>
          </w:tcPr>
          <w:p w14:paraId="4D087F7A">
            <w:pPr>
              <w:spacing w:before="100" w:beforeAutospacing="1" w:after="100" w:afterAutospacing="1" w:line="240" w:lineRule="auto"/>
              <w:contextualSpacing/>
              <w:jc w:val="center"/>
              <w:textAlignment w:val="bottom"/>
              <w:rPr>
                <w:rFonts w:hint="eastAsia" w:ascii="宋体" w:hAnsi="宋体" w:eastAsia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Arial"/>
                <w:color w:val="000000"/>
                <w:sz w:val="20"/>
                <w:szCs w:val="20"/>
                <w:lang w:bidi="ar"/>
              </w:rPr>
              <w:t>蔡钟川</w:t>
            </w:r>
          </w:p>
        </w:tc>
        <w:tc>
          <w:tcPr>
            <w:tcW w:w="591" w:type="pct"/>
            <w:shd w:val="clear" w:color="auto" w:fill="auto"/>
            <w:noWrap/>
            <w:vAlign w:val="center"/>
          </w:tcPr>
          <w:p w14:paraId="5A0F3DE4">
            <w:pPr>
              <w:spacing w:before="100" w:beforeAutospacing="1" w:after="100" w:afterAutospacing="1" w:line="240" w:lineRule="auto"/>
              <w:contextualSpacing/>
              <w:jc w:val="center"/>
              <w:textAlignment w:val="bottom"/>
              <w:rPr>
                <w:rFonts w:hint="eastAsia" w:ascii="宋体" w:hAnsi="宋体" w:eastAsia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Arial"/>
                <w:color w:val="000000"/>
                <w:sz w:val="20"/>
                <w:szCs w:val="20"/>
                <w:lang w:bidi="ar"/>
              </w:rPr>
              <w:t>蔡钟川</w:t>
            </w:r>
          </w:p>
        </w:tc>
        <w:tc>
          <w:tcPr>
            <w:tcW w:w="969" w:type="pct"/>
            <w:shd w:val="clear" w:color="auto" w:fill="auto"/>
            <w:noWrap/>
            <w:vAlign w:val="center"/>
          </w:tcPr>
          <w:p w14:paraId="15C6341D">
            <w:pPr>
              <w:spacing w:before="100" w:beforeAutospacing="1" w:after="100" w:afterAutospacing="1" w:line="240" w:lineRule="auto"/>
              <w:contextualSpacing/>
              <w:jc w:val="center"/>
              <w:textAlignment w:val="bottom"/>
              <w:rPr>
                <w:rFonts w:hint="eastAsia" w:ascii="宋体" w:hAnsi="宋体" w:eastAsia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Arial"/>
                <w:color w:val="000000"/>
                <w:sz w:val="20"/>
                <w:szCs w:val="20"/>
                <w:lang w:bidi="ar"/>
              </w:rPr>
              <w:t>13711094993</w:t>
            </w:r>
          </w:p>
        </w:tc>
      </w:tr>
      <w:tr w14:paraId="41B18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90" w:type="pct"/>
            <w:shd w:val="clear" w:color="auto" w:fill="auto"/>
            <w:noWrap/>
            <w:vAlign w:val="center"/>
          </w:tcPr>
          <w:p w14:paraId="336239BC">
            <w:pPr>
              <w:spacing w:before="100" w:beforeAutospacing="1" w:after="100" w:afterAutospacing="1" w:line="240" w:lineRule="auto"/>
              <w:contextualSpacing/>
              <w:jc w:val="center"/>
              <w:textAlignment w:val="bottom"/>
              <w:rPr>
                <w:rFonts w:hint="eastAsia" w:ascii="宋体" w:hAnsi="宋体" w:eastAsia="宋体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525" w:type="pct"/>
            <w:shd w:val="clear" w:color="auto" w:fill="auto"/>
            <w:noWrap/>
            <w:vAlign w:val="center"/>
          </w:tcPr>
          <w:p w14:paraId="5A4DA974">
            <w:pPr>
              <w:spacing w:before="100" w:beforeAutospacing="1" w:after="100" w:afterAutospacing="1" w:line="240" w:lineRule="auto"/>
              <w:contextualSpacing/>
              <w:jc w:val="center"/>
              <w:textAlignment w:val="bottom"/>
              <w:rPr>
                <w:rFonts w:hint="eastAsia" w:ascii="宋体" w:hAnsi="宋体" w:eastAsia="宋体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Arial"/>
                <w:color w:val="000000"/>
                <w:sz w:val="20"/>
                <w:szCs w:val="20"/>
                <w:lang w:eastAsia="zh-CN" w:bidi="ar"/>
              </w:rPr>
              <w:t>香港城市大学（东莞）</w:t>
            </w:r>
          </w:p>
        </w:tc>
        <w:tc>
          <w:tcPr>
            <w:tcW w:w="1525" w:type="pct"/>
            <w:shd w:val="clear" w:color="auto" w:fill="auto"/>
            <w:noWrap/>
            <w:vAlign w:val="center"/>
          </w:tcPr>
          <w:p w14:paraId="706A9DE8">
            <w:pPr>
              <w:spacing w:before="100" w:beforeAutospacing="1" w:after="100" w:afterAutospacing="1" w:line="240" w:lineRule="auto"/>
              <w:contextualSpacing/>
              <w:jc w:val="center"/>
              <w:textAlignment w:val="bottom"/>
              <w:rPr>
                <w:rFonts w:hint="eastAsia" w:ascii="宋体" w:hAnsi="宋体" w:eastAsia="宋体" w:cs="宋体-简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-简"/>
                <w:color w:val="000000"/>
                <w:sz w:val="20"/>
                <w:szCs w:val="20"/>
                <w:lang w:bidi="ar"/>
              </w:rPr>
              <w:t>林川，</w:t>
            </w:r>
            <w:r>
              <w:rPr>
                <w:rStyle w:val="164"/>
                <w:rFonts w:hint="default" w:ascii="宋体" w:hAnsi="宋体" w:eastAsia="宋体"/>
                <w:lang w:bidi="ar"/>
              </w:rPr>
              <w:t>李映雪</w:t>
            </w:r>
          </w:p>
        </w:tc>
        <w:tc>
          <w:tcPr>
            <w:tcW w:w="591" w:type="pct"/>
            <w:shd w:val="clear" w:color="auto" w:fill="auto"/>
            <w:noWrap/>
            <w:vAlign w:val="center"/>
          </w:tcPr>
          <w:p w14:paraId="4538B428">
            <w:pPr>
              <w:spacing w:before="100" w:beforeAutospacing="1" w:after="100" w:afterAutospacing="1" w:line="240" w:lineRule="auto"/>
              <w:contextualSpacing/>
              <w:jc w:val="center"/>
              <w:textAlignment w:val="bottom"/>
              <w:rPr>
                <w:rFonts w:hint="eastAsia" w:ascii="宋体" w:hAnsi="宋体" w:eastAsia="宋体" w:cs="宋体-简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-简"/>
                <w:color w:val="000000"/>
                <w:sz w:val="20"/>
                <w:szCs w:val="20"/>
                <w:lang w:bidi="ar"/>
              </w:rPr>
              <w:t>李映雪</w:t>
            </w:r>
          </w:p>
        </w:tc>
        <w:tc>
          <w:tcPr>
            <w:tcW w:w="969" w:type="pct"/>
            <w:shd w:val="clear" w:color="auto" w:fill="auto"/>
            <w:noWrap/>
            <w:vAlign w:val="center"/>
          </w:tcPr>
          <w:p w14:paraId="2B644B82">
            <w:pPr>
              <w:spacing w:before="100" w:beforeAutospacing="1" w:after="100" w:afterAutospacing="1" w:line="240" w:lineRule="auto"/>
              <w:contextualSpacing/>
              <w:jc w:val="center"/>
              <w:textAlignment w:val="bottom"/>
              <w:rPr>
                <w:rFonts w:hint="eastAsia" w:ascii="宋体" w:hAnsi="宋体" w:eastAsia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Arial"/>
                <w:color w:val="000000"/>
                <w:sz w:val="20"/>
                <w:szCs w:val="20"/>
                <w:lang w:bidi="ar"/>
              </w:rPr>
              <w:t>18998803307</w:t>
            </w:r>
          </w:p>
        </w:tc>
      </w:tr>
      <w:tr w14:paraId="78A8E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390" w:type="pct"/>
            <w:shd w:val="clear" w:color="auto" w:fill="auto"/>
            <w:noWrap/>
            <w:vAlign w:val="center"/>
          </w:tcPr>
          <w:p w14:paraId="518AA460">
            <w:pPr>
              <w:spacing w:before="100" w:beforeAutospacing="1" w:after="100" w:afterAutospacing="1" w:line="240" w:lineRule="auto"/>
              <w:contextualSpacing/>
              <w:jc w:val="center"/>
              <w:textAlignment w:val="bottom"/>
              <w:rPr>
                <w:rFonts w:hint="eastAsia" w:ascii="宋体" w:hAnsi="宋体" w:eastAsia="宋体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1525" w:type="pct"/>
            <w:shd w:val="clear" w:color="auto" w:fill="auto"/>
            <w:noWrap/>
            <w:vAlign w:val="center"/>
          </w:tcPr>
          <w:p w14:paraId="4ED0EA6A">
            <w:pPr>
              <w:spacing w:before="100" w:beforeAutospacing="1" w:after="100" w:afterAutospacing="1" w:line="240" w:lineRule="auto"/>
              <w:contextualSpacing/>
              <w:jc w:val="center"/>
              <w:textAlignment w:val="bottom"/>
              <w:rPr>
                <w:rFonts w:hint="eastAsia" w:ascii="宋体" w:hAnsi="宋体" w:eastAsia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Arial"/>
                <w:color w:val="000000"/>
                <w:sz w:val="20"/>
                <w:szCs w:val="20"/>
                <w:lang w:bidi="ar"/>
              </w:rPr>
              <w:t>北师香港浸会大学</w:t>
            </w:r>
          </w:p>
        </w:tc>
        <w:tc>
          <w:tcPr>
            <w:tcW w:w="1525" w:type="pct"/>
            <w:shd w:val="clear" w:color="auto" w:fill="auto"/>
            <w:noWrap/>
            <w:vAlign w:val="center"/>
          </w:tcPr>
          <w:p w14:paraId="3FBDC1CB">
            <w:pPr>
              <w:spacing w:before="100" w:beforeAutospacing="1" w:after="100" w:afterAutospacing="1" w:line="240" w:lineRule="auto"/>
              <w:contextualSpacing/>
              <w:jc w:val="center"/>
              <w:textAlignment w:val="bottom"/>
              <w:rPr>
                <w:rFonts w:hint="eastAsia" w:ascii="宋体" w:hAnsi="宋体" w:eastAsia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Arial"/>
                <w:color w:val="000000"/>
                <w:sz w:val="20"/>
                <w:szCs w:val="20"/>
                <w:lang w:bidi="ar"/>
              </w:rPr>
              <w:t>亢蓉</w:t>
            </w:r>
            <w:r>
              <w:rPr>
                <w:rFonts w:hint="eastAsia" w:ascii="宋体" w:hAnsi="宋体" w:eastAsia="宋体" w:cs="Arial"/>
                <w:color w:val="000000"/>
                <w:sz w:val="20"/>
                <w:szCs w:val="20"/>
                <w:lang w:bidi="ar"/>
              </w:rPr>
              <w:t>，</w:t>
            </w:r>
            <w:r>
              <w:rPr>
                <w:rFonts w:ascii="宋体" w:hAnsi="宋体" w:eastAsia="宋体" w:cs="Arial"/>
                <w:color w:val="000000"/>
                <w:sz w:val="20"/>
                <w:szCs w:val="20"/>
                <w:lang w:bidi="ar"/>
              </w:rPr>
              <w:t>吕锦</w:t>
            </w:r>
          </w:p>
        </w:tc>
        <w:tc>
          <w:tcPr>
            <w:tcW w:w="591" w:type="pct"/>
            <w:shd w:val="clear" w:color="auto" w:fill="auto"/>
            <w:noWrap/>
            <w:vAlign w:val="center"/>
          </w:tcPr>
          <w:p w14:paraId="6DC0680D">
            <w:pPr>
              <w:spacing w:before="100" w:beforeAutospacing="1" w:after="100" w:afterAutospacing="1" w:line="240" w:lineRule="auto"/>
              <w:contextualSpacing/>
              <w:jc w:val="center"/>
              <w:textAlignment w:val="bottom"/>
              <w:rPr>
                <w:rFonts w:hint="eastAsia" w:ascii="宋体" w:hAnsi="宋体" w:eastAsia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Arial"/>
                <w:color w:val="000000"/>
                <w:sz w:val="20"/>
                <w:szCs w:val="20"/>
                <w:lang w:bidi="ar"/>
              </w:rPr>
              <w:t>吕锦</w:t>
            </w:r>
          </w:p>
        </w:tc>
        <w:tc>
          <w:tcPr>
            <w:tcW w:w="969" w:type="pct"/>
            <w:shd w:val="clear" w:color="auto" w:fill="auto"/>
            <w:noWrap/>
            <w:vAlign w:val="center"/>
          </w:tcPr>
          <w:p w14:paraId="0964BCBA">
            <w:pPr>
              <w:spacing w:before="100" w:beforeAutospacing="1" w:after="100" w:afterAutospacing="1" w:line="240" w:lineRule="auto"/>
              <w:contextualSpacing/>
              <w:jc w:val="center"/>
              <w:textAlignment w:val="bottom"/>
              <w:rPr>
                <w:rFonts w:hint="eastAsia" w:ascii="宋体" w:hAnsi="宋体" w:eastAsia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Arial"/>
                <w:color w:val="000000"/>
                <w:sz w:val="20"/>
                <w:szCs w:val="20"/>
                <w:lang w:bidi="ar"/>
              </w:rPr>
              <w:t>18698464882</w:t>
            </w:r>
          </w:p>
        </w:tc>
      </w:tr>
      <w:tr w14:paraId="70A25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390" w:type="pct"/>
            <w:shd w:val="clear" w:color="auto" w:fill="auto"/>
            <w:noWrap/>
            <w:vAlign w:val="center"/>
          </w:tcPr>
          <w:p w14:paraId="025C1735">
            <w:pPr>
              <w:spacing w:before="100" w:beforeAutospacing="1" w:after="100" w:afterAutospacing="1" w:line="240" w:lineRule="auto"/>
              <w:contextualSpacing/>
              <w:jc w:val="center"/>
              <w:textAlignment w:val="bottom"/>
              <w:rPr>
                <w:rFonts w:hint="eastAsia" w:ascii="宋体" w:hAnsi="宋体" w:eastAsia="宋体" w:cs="Arial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525" w:type="pct"/>
            <w:shd w:val="clear" w:color="auto" w:fill="auto"/>
            <w:noWrap/>
            <w:vAlign w:val="center"/>
          </w:tcPr>
          <w:p w14:paraId="21F2F923">
            <w:pPr>
              <w:spacing w:before="100" w:beforeAutospacing="1" w:after="100" w:afterAutospacing="1" w:line="240" w:lineRule="auto"/>
              <w:contextualSpacing/>
              <w:jc w:val="center"/>
              <w:textAlignment w:val="bottom"/>
              <w:rPr>
                <w:rFonts w:hint="eastAsia" w:ascii="宋体" w:hAnsi="宋体" w:eastAsia="宋体" w:cs="Arial"/>
                <w:sz w:val="20"/>
                <w:szCs w:val="20"/>
              </w:rPr>
            </w:pPr>
            <w:r>
              <w:rPr>
                <w:rFonts w:ascii="宋体" w:hAnsi="宋体" w:eastAsia="宋体" w:cs="Arial"/>
                <w:sz w:val="20"/>
                <w:szCs w:val="20"/>
                <w:lang w:bidi="ar"/>
              </w:rPr>
              <w:t>广东白云学院</w:t>
            </w:r>
          </w:p>
        </w:tc>
        <w:tc>
          <w:tcPr>
            <w:tcW w:w="1525" w:type="pct"/>
            <w:shd w:val="clear" w:color="auto" w:fill="auto"/>
            <w:noWrap/>
            <w:vAlign w:val="center"/>
          </w:tcPr>
          <w:p w14:paraId="014C85FE">
            <w:pPr>
              <w:spacing w:before="100" w:beforeAutospacing="1" w:after="100" w:afterAutospacing="1" w:line="240" w:lineRule="auto"/>
              <w:contextualSpacing/>
              <w:jc w:val="center"/>
              <w:textAlignment w:val="bottom"/>
              <w:rPr>
                <w:rFonts w:hint="eastAsia" w:ascii="宋体" w:hAnsi="宋体" w:eastAsia="宋体" w:cs="Arial"/>
                <w:sz w:val="20"/>
                <w:szCs w:val="20"/>
              </w:rPr>
            </w:pPr>
            <w:r>
              <w:rPr>
                <w:rFonts w:ascii="宋体" w:hAnsi="宋体" w:eastAsia="宋体" w:cs="Arial"/>
                <w:sz w:val="20"/>
                <w:szCs w:val="20"/>
                <w:lang w:bidi="ar"/>
              </w:rPr>
              <w:t>赵晓晗</w:t>
            </w:r>
          </w:p>
        </w:tc>
        <w:tc>
          <w:tcPr>
            <w:tcW w:w="591" w:type="pct"/>
            <w:shd w:val="clear" w:color="auto" w:fill="auto"/>
            <w:noWrap/>
            <w:vAlign w:val="center"/>
          </w:tcPr>
          <w:p w14:paraId="6FBD1652">
            <w:pPr>
              <w:spacing w:before="100" w:beforeAutospacing="1" w:after="100" w:afterAutospacing="1" w:line="240" w:lineRule="auto"/>
              <w:contextualSpacing/>
              <w:jc w:val="center"/>
              <w:textAlignment w:val="bottom"/>
              <w:rPr>
                <w:rFonts w:hint="eastAsia" w:ascii="宋体" w:hAnsi="宋体" w:eastAsia="宋体" w:cs="Arial"/>
                <w:sz w:val="20"/>
                <w:szCs w:val="20"/>
              </w:rPr>
            </w:pPr>
            <w:r>
              <w:rPr>
                <w:rFonts w:ascii="宋体" w:hAnsi="宋体" w:eastAsia="宋体" w:cs="Arial"/>
                <w:sz w:val="20"/>
                <w:szCs w:val="20"/>
                <w:lang w:bidi="ar"/>
              </w:rPr>
              <w:t>赵晓晗</w:t>
            </w:r>
          </w:p>
        </w:tc>
        <w:tc>
          <w:tcPr>
            <w:tcW w:w="969" w:type="pct"/>
            <w:shd w:val="clear" w:color="auto" w:fill="auto"/>
            <w:noWrap/>
            <w:vAlign w:val="center"/>
          </w:tcPr>
          <w:p w14:paraId="440E38B5">
            <w:pPr>
              <w:spacing w:before="100" w:beforeAutospacing="1" w:after="100" w:afterAutospacing="1" w:line="240" w:lineRule="auto"/>
              <w:contextualSpacing/>
              <w:jc w:val="center"/>
              <w:textAlignment w:val="bottom"/>
              <w:rPr>
                <w:rFonts w:hint="eastAsia" w:ascii="宋体" w:hAnsi="宋体" w:eastAsia="宋体" w:cs="Arial"/>
                <w:sz w:val="20"/>
                <w:szCs w:val="20"/>
              </w:rPr>
            </w:pPr>
            <w:r>
              <w:rPr>
                <w:rFonts w:ascii="宋体" w:hAnsi="宋体" w:eastAsia="宋体" w:cs="Arial"/>
                <w:sz w:val="20"/>
                <w:szCs w:val="20"/>
                <w:lang w:bidi="ar"/>
              </w:rPr>
              <w:t>15017557935</w:t>
            </w:r>
          </w:p>
        </w:tc>
      </w:tr>
      <w:tr w14:paraId="3968E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390" w:type="pct"/>
            <w:shd w:val="clear" w:color="auto" w:fill="auto"/>
            <w:noWrap/>
            <w:vAlign w:val="center"/>
          </w:tcPr>
          <w:p w14:paraId="1E54C391">
            <w:pPr>
              <w:spacing w:before="100" w:beforeAutospacing="1" w:after="100" w:afterAutospacing="1" w:line="240" w:lineRule="auto"/>
              <w:contextualSpacing/>
              <w:jc w:val="center"/>
              <w:textAlignment w:val="bottom"/>
              <w:rPr>
                <w:rFonts w:hint="eastAsia" w:ascii="宋体" w:hAnsi="宋体" w:eastAsia="宋体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1525" w:type="pct"/>
            <w:shd w:val="clear" w:color="auto" w:fill="auto"/>
            <w:noWrap/>
            <w:vAlign w:val="center"/>
          </w:tcPr>
          <w:p w14:paraId="34DF4740">
            <w:pPr>
              <w:spacing w:before="100" w:beforeAutospacing="1" w:after="100" w:afterAutospacing="1" w:line="240" w:lineRule="auto"/>
              <w:contextualSpacing/>
              <w:jc w:val="center"/>
              <w:textAlignment w:val="bottom"/>
              <w:rPr>
                <w:rFonts w:hint="eastAsia" w:ascii="宋体" w:hAnsi="宋体" w:eastAsia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Arial"/>
                <w:color w:val="000000"/>
                <w:sz w:val="20"/>
                <w:szCs w:val="20"/>
                <w:lang w:bidi="ar"/>
              </w:rPr>
              <w:t>广州商学院</w:t>
            </w:r>
          </w:p>
        </w:tc>
        <w:tc>
          <w:tcPr>
            <w:tcW w:w="1525" w:type="pct"/>
            <w:shd w:val="clear" w:color="auto" w:fill="auto"/>
            <w:noWrap/>
            <w:vAlign w:val="center"/>
          </w:tcPr>
          <w:p w14:paraId="74BD3737">
            <w:pPr>
              <w:spacing w:before="100" w:beforeAutospacing="1" w:after="100" w:afterAutospacing="1" w:line="240" w:lineRule="auto"/>
              <w:contextualSpacing/>
              <w:jc w:val="center"/>
              <w:textAlignment w:val="bottom"/>
              <w:rPr>
                <w:rFonts w:hint="eastAsia" w:ascii="宋体" w:hAnsi="宋体" w:eastAsia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Arial"/>
                <w:color w:val="000000"/>
                <w:sz w:val="20"/>
                <w:szCs w:val="20"/>
                <w:lang w:bidi="ar"/>
              </w:rPr>
              <w:t>张秋艳</w:t>
            </w:r>
          </w:p>
        </w:tc>
        <w:tc>
          <w:tcPr>
            <w:tcW w:w="591" w:type="pct"/>
            <w:shd w:val="clear" w:color="auto" w:fill="auto"/>
            <w:noWrap/>
            <w:vAlign w:val="center"/>
          </w:tcPr>
          <w:p w14:paraId="19FC3870">
            <w:pPr>
              <w:spacing w:before="100" w:beforeAutospacing="1" w:after="100" w:afterAutospacing="1" w:line="240" w:lineRule="auto"/>
              <w:contextualSpacing/>
              <w:jc w:val="center"/>
              <w:textAlignment w:val="bottom"/>
              <w:rPr>
                <w:rFonts w:hint="eastAsia" w:ascii="宋体" w:hAnsi="宋体" w:eastAsia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Arial"/>
                <w:color w:val="000000"/>
                <w:sz w:val="20"/>
                <w:szCs w:val="20"/>
                <w:lang w:bidi="ar"/>
              </w:rPr>
              <w:t>张秋艳</w:t>
            </w:r>
          </w:p>
        </w:tc>
        <w:tc>
          <w:tcPr>
            <w:tcW w:w="969" w:type="pct"/>
            <w:shd w:val="clear" w:color="auto" w:fill="auto"/>
            <w:noWrap/>
            <w:vAlign w:val="center"/>
          </w:tcPr>
          <w:p w14:paraId="7C0DD31C">
            <w:pPr>
              <w:spacing w:before="100" w:beforeAutospacing="1" w:after="100" w:afterAutospacing="1" w:line="240" w:lineRule="auto"/>
              <w:contextualSpacing/>
              <w:jc w:val="center"/>
              <w:textAlignment w:val="bottom"/>
              <w:rPr>
                <w:rFonts w:hint="eastAsia" w:ascii="宋体" w:hAnsi="宋体" w:eastAsia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Arial"/>
                <w:color w:val="000000"/>
                <w:sz w:val="20"/>
                <w:szCs w:val="20"/>
                <w:lang w:bidi="ar"/>
              </w:rPr>
              <w:t>13828474714</w:t>
            </w:r>
          </w:p>
        </w:tc>
      </w:tr>
      <w:tr w14:paraId="7FB01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390" w:type="pct"/>
            <w:shd w:val="clear" w:color="auto" w:fill="auto"/>
            <w:noWrap/>
            <w:vAlign w:val="center"/>
          </w:tcPr>
          <w:p w14:paraId="07CF5963">
            <w:pPr>
              <w:spacing w:before="100" w:beforeAutospacing="1" w:after="100" w:afterAutospacing="1" w:line="240" w:lineRule="auto"/>
              <w:contextualSpacing/>
              <w:jc w:val="center"/>
              <w:textAlignment w:val="bottom"/>
              <w:rPr>
                <w:rFonts w:hint="eastAsia" w:ascii="宋体" w:hAnsi="宋体" w:eastAsia="宋体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525" w:type="pct"/>
            <w:shd w:val="clear" w:color="auto" w:fill="auto"/>
            <w:noWrap/>
            <w:vAlign w:val="center"/>
          </w:tcPr>
          <w:p w14:paraId="38A4CD95">
            <w:pPr>
              <w:spacing w:before="100" w:beforeAutospacing="1" w:after="100" w:afterAutospacing="1" w:line="240" w:lineRule="auto"/>
              <w:contextualSpacing/>
              <w:jc w:val="center"/>
              <w:textAlignment w:val="bottom"/>
              <w:rPr>
                <w:rFonts w:hint="eastAsia" w:ascii="宋体" w:hAnsi="宋体" w:eastAsia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Arial"/>
                <w:color w:val="000000"/>
                <w:sz w:val="20"/>
                <w:szCs w:val="20"/>
                <w:lang w:bidi="ar"/>
              </w:rPr>
              <w:t>华南师范大学</w:t>
            </w:r>
          </w:p>
        </w:tc>
        <w:tc>
          <w:tcPr>
            <w:tcW w:w="1525" w:type="pct"/>
            <w:shd w:val="clear" w:color="auto" w:fill="auto"/>
            <w:noWrap/>
            <w:vAlign w:val="center"/>
          </w:tcPr>
          <w:p w14:paraId="256FA3D3">
            <w:pPr>
              <w:spacing w:before="100" w:beforeAutospacing="1" w:after="100" w:afterAutospacing="1" w:line="240" w:lineRule="auto"/>
              <w:contextualSpacing/>
              <w:jc w:val="center"/>
              <w:textAlignment w:val="bottom"/>
              <w:rPr>
                <w:rFonts w:hint="eastAsia" w:ascii="宋体" w:hAnsi="宋体" w:eastAsia="宋体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Arial"/>
                <w:color w:val="000000"/>
                <w:sz w:val="20"/>
                <w:szCs w:val="20"/>
                <w:lang w:eastAsia="zh-CN" w:bidi="ar"/>
              </w:rPr>
              <w:t>王心旭</w:t>
            </w:r>
            <w:r>
              <w:rPr>
                <w:rFonts w:hint="eastAsia" w:ascii="宋体" w:hAnsi="宋体" w:eastAsia="宋体" w:cs="Arial"/>
                <w:color w:val="000000"/>
                <w:sz w:val="20"/>
                <w:szCs w:val="20"/>
                <w:lang w:eastAsia="zh-CN" w:bidi="ar"/>
              </w:rPr>
              <w:t>，</w:t>
            </w:r>
            <w:r>
              <w:rPr>
                <w:rFonts w:ascii="宋体" w:hAnsi="宋体" w:eastAsia="宋体" w:cs="Arial"/>
                <w:color w:val="000000"/>
                <w:sz w:val="20"/>
                <w:szCs w:val="20"/>
                <w:lang w:eastAsia="zh-CN" w:bidi="ar"/>
              </w:rPr>
              <w:t>潘绮敏</w:t>
            </w:r>
            <w:r>
              <w:rPr>
                <w:rFonts w:hint="eastAsia" w:ascii="宋体" w:hAnsi="宋体" w:eastAsia="宋体" w:cs="Arial"/>
                <w:color w:val="000000"/>
                <w:sz w:val="20"/>
                <w:szCs w:val="20"/>
                <w:lang w:eastAsia="zh-CN" w:bidi="ar"/>
              </w:rPr>
              <w:t>，</w:t>
            </w:r>
            <w:r>
              <w:rPr>
                <w:rFonts w:ascii="宋体" w:hAnsi="宋体" w:eastAsia="宋体" w:cs="Arial"/>
                <w:color w:val="000000"/>
                <w:sz w:val="20"/>
                <w:szCs w:val="20"/>
                <w:lang w:eastAsia="zh-CN" w:bidi="ar"/>
              </w:rPr>
              <w:t>贺竞雨</w:t>
            </w:r>
          </w:p>
        </w:tc>
        <w:tc>
          <w:tcPr>
            <w:tcW w:w="591" w:type="pct"/>
            <w:shd w:val="clear" w:color="auto" w:fill="auto"/>
            <w:noWrap/>
            <w:vAlign w:val="center"/>
          </w:tcPr>
          <w:p w14:paraId="46EC8F32">
            <w:pPr>
              <w:spacing w:before="100" w:beforeAutospacing="1" w:after="100" w:afterAutospacing="1" w:line="240" w:lineRule="auto"/>
              <w:contextualSpacing/>
              <w:jc w:val="center"/>
              <w:textAlignment w:val="bottom"/>
              <w:rPr>
                <w:rFonts w:hint="eastAsia" w:ascii="宋体" w:hAnsi="宋体" w:eastAsia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Arial"/>
                <w:color w:val="000000"/>
                <w:sz w:val="20"/>
                <w:szCs w:val="20"/>
                <w:lang w:bidi="ar"/>
              </w:rPr>
              <w:t>贺竞雨</w:t>
            </w:r>
          </w:p>
        </w:tc>
        <w:tc>
          <w:tcPr>
            <w:tcW w:w="969" w:type="pct"/>
            <w:shd w:val="clear" w:color="auto" w:fill="auto"/>
            <w:noWrap/>
            <w:vAlign w:val="center"/>
          </w:tcPr>
          <w:p w14:paraId="7C3E5E2E">
            <w:pPr>
              <w:spacing w:before="100" w:beforeAutospacing="1" w:after="100" w:afterAutospacing="1" w:line="240" w:lineRule="auto"/>
              <w:contextualSpacing/>
              <w:jc w:val="center"/>
              <w:textAlignment w:val="bottom"/>
              <w:rPr>
                <w:rFonts w:hint="eastAsia" w:ascii="宋体" w:hAnsi="宋体" w:eastAsia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Arial"/>
                <w:color w:val="000000"/>
                <w:sz w:val="20"/>
                <w:szCs w:val="20"/>
                <w:lang w:bidi="ar"/>
              </w:rPr>
              <w:t>17820722496</w:t>
            </w:r>
          </w:p>
        </w:tc>
      </w:tr>
      <w:tr w14:paraId="14CBE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390" w:type="pct"/>
            <w:shd w:val="clear" w:color="auto" w:fill="auto"/>
            <w:noWrap/>
            <w:vAlign w:val="center"/>
          </w:tcPr>
          <w:p w14:paraId="214611D2">
            <w:pPr>
              <w:spacing w:before="100" w:beforeAutospacing="1" w:after="100" w:afterAutospacing="1" w:line="240" w:lineRule="auto"/>
              <w:contextualSpacing/>
              <w:jc w:val="center"/>
              <w:textAlignment w:val="bottom"/>
              <w:rPr>
                <w:rFonts w:hint="eastAsia" w:ascii="宋体" w:hAnsi="宋体" w:eastAsia="宋体" w:cs="Arial"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Arial"/>
                <w:color w:val="000000"/>
                <w:sz w:val="20"/>
                <w:szCs w:val="20"/>
                <w:lang w:eastAsia="zh-CN" w:bidi="ar"/>
              </w:rPr>
              <w:t>11</w:t>
            </w:r>
          </w:p>
        </w:tc>
        <w:tc>
          <w:tcPr>
            <w:tcW w:w="1525" w:type="pct"/>
            <w:shd w:val="clear" w:color="auto" w:fill="auto"/>
            <w:noWrap/>
            <w:vAlign w:val="center"/>
          </w:tcPr>
          <w:p w14:paraId="18266E59">
            <w:pPr>
              <w:spacing w:before="100" w:beforeAutospacing="1" w:after="100" w:afterAutospacing="1" w:line="240" w:lineRule="auto"/>
              <w:contextualSpacing/>
              <w:jc w:val="center"/>
              <w:textAlignment w:val="bottom"/>
              <w:rPr>
                <w:rFonts w:hint="eastAsia" w:ascii="宋体" w:hAnsi="宋体" w:eastAsia="宋体" w:cs="Arial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Arial"/>
                <w:color w:val="000000"/>
                <w:sz w:val="20"/>
                <w:szCs w:val="20"/>
                <w:lang w:bidi="ar"/>
              </w:rPr>
              <w:t>澳门大学</w:t>
            </w:r>
          </w:p>
        </w:tc>
        <w:tc>
          <w:tcPr>
            <w:tcW w:w="1525" w:type="pct"/>
            <w:shd w:val="clear" w:color="auto" w:fill="auto"/>
            <w:noWrap/>
            <w:vAlign w:val="center"/>
          </w:tcPr>
          <w:p w14:paraId="156403A2">
            <w:pPr>
              <w:spacing w:before="100" w:beforeAutospacing="1" w:after="100" w:afterAutospacing="1" w:line="240" w:lineRule="auto"/>
              <w:contextualSpacing/>
              <w:jc w:val="center"/>
              <w:textAlignment w:val="bottom"/>
              <w:rPr>
                <w:rFonts w:hint="eastAsia" w:ascii="宋体" w:hAnsi="宋体" w:eastAsia="宋体" w:cs="Arial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Arial"/>
                <w:color w:val="000000"/>
                <w:sz w:val="20"/>
                <w:szCs w:val="20"/>
                <w:lang w:bidi="ar"/>
              </w:rPr>
              <w:t>蘇桂龍、李昇恆</w:t>
            </w:r>
          </w:p>
        </w:tc>
        <w:tc>
          <w:tcPr>
            <w:tcW w:w="591" w:type="pct"/>
            <w:shd w:val="clear" w:color="auto" w:fill="auto"/>
            <w:noWrap/>
            <w:vAlign w:val="center"/>
          </w:tcPr>
          <w:p w14:paraId="38EC1347">
            <w:pPr>
              <w:spacing w:before="100" w:beforeAutospacing="1" w:after="100" w:afterAutospacing="1" w:line="240" w:lineRule="auto"/>
              <w:contextualSpacing/>
              <w:jc w:val="center"/>
              <w:textAlignment w:val="bottom"/>
              <w:rPr>
                <w:rFonts w:hint="eastAsia" w:ascii="宋体" w:hAnsi="宋体" w:eastAsia="宋体" w:cs="Arial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Arial"/>
                <w:color w:val="000000"/>
                <w:sz w:val="20"/>
                <w:szCs w:val="20"/>
                <w:lang w:bidi="ar"/>
              </w:rPr>
              <w:t>蘇桂龍</w:t>
            </w:r>
          </w:p>
        </w:tc>
        <w:tc>
          <w:tcPr>
            <w:tcW w:w="969" w:type="pct"/>
            <w:shd w:val="clear" w:color="auto" w:fill="auto"/>
            <w:noWrap/>
            <w:vAlign w:val="center"/>
          </w:tcPr>
          <w:p w14:paraId="53AC51D3">
            <w:pPr>
              <w:spacing w:before="100" w:beforeAutospacing="1" w:after="100" w:afterAutospacing="1" w:line="240" w:lineRule="auto"/>
              <w:contextualSpacing/>
              <w:jc w:val="center"/>
              <w:textAlignment w:val="bottom"/>
              <w:rPr>
                <w:rFonts w:hint="eastAsia" w:ascii="宋体" w:hAnsi="宋体" w:eastAsia="宋体" w:cs="Arial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Arial"/>
                <w:color w:val="000000"/>
                <w:sz w:val="20"/>
                <w:szCs w:val="20"/>
                <w:lang w:bidi="ar"/>
              </w:rPr>
              <w:t>14714946747</w:t>
            </w:r>
          </w:p>
        </w:tc>
      </w:tr>
      <w:tr w14:paraId="06569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390" w:type="pct"/>
            <w:shd w:val="clear" w:color="auto" w:fill="auto"/>
            <w:noWrap/>
            <w:vAlign w:val="center"/>
          </w:tcPr>
          <w:p w14:paraId="6E4F5783">
            <w:pPr>
              <w:spacing w:before="100" w:beforeAutospacing="1" w:after="100" w:afterAutospacing="1" w:line="240" w:lineRule="auto"/>
              <w:contextualSpacing/>
              <w:jc w:val="center"/>
              <w:textAlignment w:val="bottom"/>
              <w:rPr>
                <w:rFonts w:hint="eastAsia" w:ascii="宋体" w:hAnsi="宋体" w:eastAsia="宋体" w:cs="Arial"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Arial"/>
                <w:color w:val="000000"/>
                <w:sz w:val="20"/>
                <w:szCs w:val="20"/>
                <w:lang w:eastAsia="zh-CN" w:bidi="ar"/>
              </w:rPr>
              <w:t>12</w:t>
            </w:r>
          </w:p>
        </w:tc>
        <w:tc>
          <w:tcPr>
            <w:tcW w:w="1525" w:type="pct"/>
            <w:shd w:val="clear" w:color="auto" w:fill="auto"/>
            <w:noWrap/>
            <w:vAlign w:val="center"/>
          </w:tcPr>
          <w:p w14:paraId="74DD1FDE">
            <w:pPr>
              <w:spacing w:before="100" w:beforeAutospacing="1" w:after="100" w:afterAutospacing="1" w:line="240" w:lineRule="auto"/>
              <w:contextualSpacing/>
              <w:jc w:val="center"/>
              <w:textAlignment w:val="bottom"/>
              <w:rPr>
                <w:rFonts w:hint="eastAsia" w:ascii="宋体" w:hAnsi="宋体" w:eastAsia="宋体" w:cs="Arial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Arial"/>
                <w:color w:val="000000"/>
                <w:sz w:val="20"/>
                <w:szCs w:val="20"/>
                <w:lang w:bidi="ar"/>
              </w:rPr>
              <w:t>华</w:t>
            </w:r>
            <w:r>
              <w:rPr>
                <w:rFonts w:hint="eastAsia" w:ascii="宋体" w:hAnsi="宋体" w:eastAsia="宋体" w:cs="Arial"/>
                <w:color w:val="000000"/>
                <w:sz w:val="20"/>
                <w:szCs w:val="20"/>
                <w:lang w:eastAsia="zh-CN" w:bidi="ar"/>
              </w:rPr>
              <w:t>南</w:t>
            </w:r>
            <w:r>
              <w:rPr>
                <w:rFonts w:hint="eastAsia" w:ascii="宋体" w:hAnsi="宋体" w:eastAsia="宋体" w:cs="Arial"/>
                <w:color w:val="000000"/>
                <w:sz w:val="20"/>
                <w:szCs w:val="20"/>
                <w:lang w:bidi="ar"/>
              </w:rPr>
              <w:t>农业大学</w:t>
            </w:r>
          </w:p>
        </w:tc>
        <w:tc>
          <w:tcPr>
            <w:tcW w:w="1525" w:type="pct"/>
            <w:shd w:val="clear" w:color="auto" w:fill="auto"/>
            <w:noWrap/>
            <w:vAlign w:val="center"/>
          </w:tcPr>
          <w:p w14:paraId="621C7B69">
            <w:pPr>
              <w:spacing w:before="100" w:beforeAutospacing="1" w:after="100" w:afterAutospacing="1" w:line="240" w:lineRule="auto"/>
              <w:contextualSpacing/>
              <w:jc w:val="center"/>
              <w:textAlignment w:val="bottom"/>
              <w:rPr>
                <w:rFonts w:hint="eastAsia" w:ascii="宋体" w:hAnsi="宋体" w:eastAsia="宋体" w:cs="Arial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Arial"/>
                <w:color w:val="000000"/>
                <w:sz w:val="20"/>
                <w:szCs w:val="20"/>
                <w:lang w:bidi="ar"/>
              </w:rPr>
              <w:t>张大山</w:t>
            </w:r>
          </w:p>
        </w:tc>
        <w:tc>
          <w:tcPr>
            <w:tcW w:w="591" w:type="pct"/>
            <w:shd w:val="clear" w:color="auto" w:fill="auto"/>
            <w:noWrap/>
            <w:vAlign w:val="center"/>
          </w:tcPr>
          <w:p w14:paraId="79B75D68">
            <w:pPr>
              <w:spacing w:before="100" w:beforeAutospacing="1" w:after="100" w:afterAutospacing="1" w:line="240" w:lineRule="auto"/>
              <w:contextualSpacing/>
              <w:jc w:val="center"/>
              <w:textAlignment w:val="bottom"/>
              <w:rPr>
                <w:rFonts w:hint="eastAsia" w:ascii="宋体" w:hAnsi="宋体" w:eastAsia="宋体" w:cs="Arial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Arial"/>
                <w:color w:val="000000"/>
                <w:sz w:val="20"/>
                <w:szCs w:val="20"/>
                <w:lang w:bidi="ar"/>
              </w:rPr>
              <w:t>张大山</w:t>
            </w:r>
          </w:p>
        </w:tc>
        <w:tc>
          <w:tcPr>
            <w:tcW w:w="969" w:type="pct"/>
            <w:shd w:val="clear" w:color="auto" w:fill="auto"/>
            <w:noWrap/>
            <w:vAlign w:val="center"/>
          </w:tcPr>
          <w:p w14:paraId="0A875F10">
            <w:pPr>
              <w:spacing w:before="100" w:beforeAutospacing="1" w:after="100" w:afterAutospacing="1" w:line="240" w:lineRule="auto"/>
              <w:contextualSpacing/>
              <w:jc w:val="center"/>
              <w:textAlignment w:val="bottom"/>
              <w:rPr>
                <w:rFonts w:hint="eastAsia" w:ascii="宋体" w:hAnsi="宋体" w:eastAsia="宋体" w:cs="Arial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Arial"/>
                <w:color w:val="000000"/>
                <w:sz w:val="20"/>
                <w:szCs w:val="20"/>
                <w:lang w:bidi="ar"/>
              </w:rPr>
              <w:t>13922450173</w:t>
            </w:r>
          </w:p>
        </w:tc>
      </w:tr>
      <w:tr w14:paraId="226A6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390" w:type="pct"/>
            <w:shd w:val="clear" w:color="auto" w:fill="auto"/>
            <w:noWrap/>
            <w:vAlign w:val="center"/>
          </w:tcPr>
          <w:p w14:paraId="438896A0">
            <w:pPr>
              <w:spacing w:before="100" w:beforeAutospacing="1" w:after="100" w:afterAutospacing="1" w:line="240" w:lineRule="auto"/>
              <w:contextualSpacing/>
              <w:jc w:val="center"/>
              <w:textAlignment w:val="bottom"/>
              <w:rPr>
                <w:rFonts w:hint="eastAsia" w:ascii="宋体" w:hAnsi="宋体" w:eastAsia="宋体" w:cs="Arial"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Arial"/>
                <w:color w:val="000000"/>
                <w:sz w:val="20"/>
                <w:szCs w:val="20"/>
                <w:lang w:eastAsia="zh-CN" w:bidi="ar"/>
              </w:rPr>
              <w:t>13</w:t>
            </w:r>
          </w:p>
        </w:tc>
        <w:tc>
          <w:tcPr>
            <w:tcW w:w="1525" w:type="pct"/>
            <w:shd w:val="clear" w:color="auto" w:fill="auto"/>
            <w:noWrap/>
            <w:vAlign w:val="center"/>
          </w:tcPr>
          <w:p w14:paraId="6A0746B9">
            <w:pPr>
              <w:spacing w:before="100" w:beforeAutospacing="1" w:after="100" w:afterAutospacing="1" w:line="240" w:lineRule="auto"/>
              <w:contextualSpacing/>
              <w:jc w:val="center"/>
              <w:textAlignment w:val="bottom"/>
              <w:rPr>
                <w:rFonts w:hint="eastAsia" w:ascii="宋体" w:hAnsi="宋体" w:eastAsia="宋体" w:cs="Arial"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Arial"/>
                <w:color w:val="000000"/>
                <w:sz w:val="20"/>
                <w:szCs w:val="20"/>
                <w:lang w:eastAsia="zh-CN" w:bidi="ar"/>
              </w:rPr>
              <w:t>北京师范大学珠海校区</w:t>
            </w:r>
          </w:p>
        </w:tc>
        <w:tc>
          <w:tcPr>
            <w:tcW w:w="1525" w:type="pct"/>
            <w:shd w:val="clear" w:color="auto" w:fill="auto"/>
            <w:noWrap/>
            <w:vAlign w:val="center"/>
          </w:tcPr>
          <w:p w14:paraId="343115CD">
            <w:pPr>
              <w:spacing w:before="100" w:beforeAutospacing="1" w:after="100" w:afterAutospacing="1" w:line="240" w:lineRule="auto"/>
              <w:contextualSpacing/>
              <w:jc w:val="center"/>
              <w:textAlignment w:val="bottom"/>
              <w:rPr>
                <w:rFonts w:hint="eastAsia" w:ascii="宋体" w:hAnsi="宋体" w:eastAsia="宋体" w:cs="Arial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Arial"/>
                <w:color w:val="000000"/>
                <w:sz w:val="20"/>
                <w:szCs w:val="20"/>
                <w:lang w:bidi="ar"/>
              </w:rPr>
              <w:t>陈秋燕、裴一、颜凡</w:t>
            </w:r>
          </w:p>
        </w:tc>
        <w:tc>
          <w:tcPr>
            <w:tcW w:w="591" w:type="pct"/>
            <w:shd w:val="clear" w:color="auto" w:fill="auto"/>
            <w:noWrap/>
            <w:vAlign w:val="center"/>
          </w:tcPr>
          <w:p w14:paraId="5A1E3735">
            <w:pPr>
              <w:spacing w:before="100" w:beforeAutospacing="1" w:after="100" w:afterAutospacing="1" w:line="240" w:lineRule="auto"/>
              <w:contextualSpacing/>
              <w:jc w:val="center"/>
              <w:textAlignment w:val="bottom"/>
              <w:rPr>
                <w:rFonts w:hint="eastAsia" w:ascii="宋体" w:hAnsi="宋体" w:eastAsia="宋体" w:cs="Arial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Arial"/>
                <w:color w:val="000000"/>
                <w:sz w:val="20"/>
                <w:szCs w:val="20"/>
                <w:lang w:bidi="ar"/>
              </w:rPr>
              <w:t>裴一</w:t>
            </w:r>
          </w:p>
        </w:tc>
        <w:tc>
          <w:tcPr>
            <w:tcW w:w="969" w:type="pct"/>
            <w:shd w:val="clear" w:color="auto" w:fill="auto"/>
            <w:noWrap/>
            <w:vAlign w:val="center"/>
          </w:tcPr>
          <w:p w14:paraId="5438CF02">
            <w:pPr>
              <w:spacing w:before="100" w:beforeAutospacing="1" w:after="100" w:afterAutospacing="1" w:line="240" w:lineRule="auto"/>
              <w:contextualSpacing/>
              <w:jc w:val="center"/>
              <w:textAlignment w:val="bottom"/>
              <w:rPr>
                <w:rFonts w:hint="eastAsia" w:ascii="宋体" w:hAnsi="宋体" w:eastAsia="宋体" w:cs="Arial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Arial"/>
                <w:color w:val="000000"/>
                <w:sz w:val="20"/>
                <w:szCs w:val="20"/>
                <w:lang w:bidi="ar"/>
              </w:rPr>
              <w:t>15989797384</w:t>
            </w:r>
          </w:p>
        </w:tc>
      </w:tr>
      <w:tr w14:paraId="10033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390" w:type="pct"/>
            <w:shd w:val="clear" w:color="auto" w:fill="auto"/>
            <w:noWrap/>
            <w:vAlign w:val="center"/>
          </w:tcPr>
          <w:p w14:paraId="674B06B4">
            <w:pPr>
              <w:spacing w:before="100" w:beforeAutospacing="1" w:after="100" w:afterAutospacing="1" w:line="240" w:lineRule="auto"/>
              <w:contextualSpacing/>
              <w:jc w:val="center"/>
              <w:textAlignment w:val="bottom"/>
              <w:rPr>
                <w:rFonts w:hint="eastAsia" w:ascii="宋体" w:hAnsi="宋体" w:eastAsia="宋体" w:cs="Arial"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Arial"/>
                <w:color w:val="000000"/>
                <w:sz w:val="20"/>
                <w:szCs w:val="20"/>
                <w:lang w:eastAsia="zh-CN" w:bidi="ar"/>
              </w:rPr>
              <w:t>14</w:t>
            </w:r>
          </w:p>
        </w:tc>
        <w:tc>
          <w:tcPr>
            <w:tcW w:w="1525" w:type="pct"/>
            <w:shd w:val="clear" w:color="auto" w:fill="auto"/>
            <w:noWrap/>
            <w:vAlign w:val="center"/>
          </w:tcPr>
          <w:p w14:paraId="444D2233">
            <w:pPr>
              <w:spacing w:before="100" w:beforeAutospacing="1" w:after="100" w:afterAutospacing="1" w:line="240" w:lineRule="auto"/>
              <w:contextualSpacing/>
              <w:jc w:val="center"/>
              <w:textAlignment w:val="bottom"/>
              <w:rPr>
                <w:rFonts w:hint="eastAsia" w:ascii="宋体" w:hAnsi="宋体" w:eastAsia="宋体" w:cs="Arial"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Arial"/>
                <w:color w:val="000000"/>
                <w:sz w:val="20"/>
                <w:szCs w:val="20"/>
                <w:lang w:bidi="ar"/>
              </w:rPr>
              <w:t>广东工业大学</w:t>
            </w:r>
          </w:p>
        </w:tc>
        <w:tc>
          <w:tcPr>
            <w:tcW w:w="1525" w:type="pct"/>
            <w:shd w:val="clear" w:color="auto" w:fill="auto"/>
            <w:noWrap/>
            <w:vAlign w:val="center"/>
          </w:tcPr>
          <w:p w14:paraId="5E25CD33">
            <w:pPr>
              <w:spacing w:before="100" w:beforeAutospacing="1" w:after="100" w:afterAutospacing="1" w:line="240" w:lineRule="auto"/>
              <w:contextualSpacing/>
              <w:jc w:val="center"/>
              <w:textAlignment w:val="bottom"/>
              <w:rPr>
                <w:rFonts w:hint="eastAsia" w:ascii="宋体" w:hAnsi="宋体" w:eastAsia="宋体" w:cs="Arial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Arial"/>
                <w:color w:val="000000"/>
                <w:sz w:val="20"/>
                <w:szCs w:val="20"/>
                <w:lang w:bidi="ar"/>
              </w:rPr>
              <w:t>罗嘉文</w:t>
            </w:r>
          </w:p>
        </w:tc>
        <w:tc>
          <w:tcPr>
            <w:tcW w:w="591" w:type="pct"/>
            <w:shd w:val="clear" w:color="auto" w:fill="auto"/>
            <w:noWrap/>
            <w:vAlign w:val="center"/>
          </w:tcPr>
          <w:p w14:paraId="6B3E1316">
            <w:pPr>
              <w:spacing w:before="100" w:beforeAutospacing="1" w:after="100" w:afterAutospacing="1" w:line="240" w:lineRule="auto"/>
              <w:contextualSpacing/>
              <w:jc w:val="center"/>
              <w:textAlignment w:val="bottom"/>
              <w:rPr>
                <w:rFonts w:hint="eastAsia" w:ascii="宋体" w:hAnsi="宋体" w:eastAsia="宋体" w:cs="Arial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Arial"/>
                <w:color w:val="000000"/>
                <w:sz w:val="20"/>
                <w:szCs w:val="20"/>
                <w:lang w:bidi="ar"/>
              </w:rPr>
              <w:t>罗嘉文</w:t>
            </w:r>
          </w:p>
        </w:tc>
        <w:tc>
          <w:tcPr>
            <w:tcW w:w="969" w:type="pct"/>
            <w:shd w:val="clear" w:color="auto" w:fill="auto"/>
            <w:noWrap/>
            <w:vAlign w:val="center"/>
          </w:tcPr>
          <w:p w14:paraId="476F32F8">
            <w:pPr>
              <w:spacing w:before="100" w:beforeAutospacing="1" w:after="100" w:afterAutospacing="1" w:line="240" w:lineRule="auto"/>
              <w:contextualSpacing/>
              <w:jc w:val="center"/>
              <w:textAlignment w:val="bottom"/>
              <w:rPr>
                <w:rFonts w:hint="eastAsia" w:ascii="宋体" w:hAnsi="宋体" w:eastAsia="宋体" w:cs="Arial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Arial"/>
                <w:color w:val="000000"/>
                <w:sz w:val="20"/>
                <w:szCs w:val="20"/>
                <w:lang w:bidi="ar"/>
              </w:rPr>
              <w:t>13512742282</w:t>
            </w:r>
          </w:p>
        </w:tc>
      </w:tr>
      <w:tr w14:paraId="40ACC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390" w:type="pct"/>
            <w:shd w:val="clear" w:color="auto" w:fill="auto"/>
            <w:noWrap/>
            <w:vAlign w:val="center"/>
          </w:tcPr>
          <w:p w14:paraId="666A6B75">
            <w:pPr>
              <w:spacing w:before="100" w:beforeAutospacing="1" w:after="100" w:afterAutospacing="1" w:line="240" w:lineRule="auto"/>
              <w:contextualSpacing/>
              <w:jc w:val="center"/>
              <w:textAlignment w:val="bottom"/>
              <w:rPr>
                <w:rFonts w:hint="eastAsia" w:ascii="宋体" w:hAnsi="宋体" w:eastAsia="宋体" w:cs="Arial"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Arial"/>
                <w:color w:val="000000"/>
                <w:sz w:val="20"/>
                <w:szCs w:val="20"/>
                <w:lang w:eastAsia="zh-CN" w:bidi="ar"/>
              </w:rPr>
              <w:t>15</w:t>
            </w:r>
          </w:p>
        </w:tc>
        <w:tc>
          <w:tcPr>
            <w:tcW w:w="1525" w:type="pct"/>
            <w:shd w:val="clear" w:color="auto" w:fill="auto"/>
            <w:noWrap/>
          </w:tcPr>
          <w:p w14:paraId="1BA95AF9">
            <w:pPr>
              <w:spacing w:before="100" w:beforeAutospacing="1" w:after="100" w:afterAutospacing="1" w:line="240" w:lineRule="auto"/>
              <w:contextualSpacing/>
              <w:jc w:val="center"/>
              <w:textAlignment w:val="bottom"/>
              <w:rPr>
                <w:rFonts w:hint="eastAsia" w:ascii="宋体" w:hAnsi="宋体" w:eastAsia="宋体" w:cs="Arial"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中山大学</w:t>
            </w:r>
          </w:p>
        </w:tc>
        <w:tc>
          <w:tcPr>
            <w:tcW w:w="1525" w:type="pct"/>
            <w:shd w:val="clear" w:color="auto" w:fill="auto"/>
            <w:noWrap/>
          </w:tcPr>
          <w:p w14:paraId="4B13B269">
            <w:pPr>
              <w:spacing w:before="100" w:beforeAutospacing="1" w:after="100" w:afterAutospacing="1" w:line="240" w:lineRule="auto"/>
              <w:contextualSpacing/>
              <w:jc w:val="center"/>
              <w:textAlignment w:val="bottom"/>
              <w:rPr>
                <w:rFonts w:hint="eastAsia" w:ascii="宋体" w:hAnsi="宋体" w:eastAsia="宋体" w:cs="Arial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李桦、张君梅、朱洁</w:t>
            </w:r>
          </w:p>
        </w:tc>
        <w:tc>
          <w:tcPr>
            <w:tcW w:w="591" w:type="pct"/>
            <w:shd w:val="clear" w:color="auto" w:fill="auto"/>
            <w:noWrap/>
          </w:tcPr>
          <w:p w14:paraId="4DB04993">
            <w:pPr>
              <w:spacing w:before="100" w:beforeAutospacing="1" w:after="100" w:afterAutospacing="1" w:line="240" w:lineRule="auto"/>
              <w:contextualSpacing/>
              <w:jc w:val="center"/>
              <w:textAlignment w:val="bottom"/>
              <w:rPr>
                <w:rFonts w:hint="eastAsia" w:ascii="宋体" w:hAnsi="宋体" w:eastAsia="宋体" w:cs="Arial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朱洁</w:t>
            </w:r>
          </w:p>
        </w:tc>
        <w:tc>
          <w:tcPr>
            <w:tcW w:w="969" w:type="pct"/>
            <w:shd w:val="clear" w:color="auto" w:fill="auto"/>
            <w:noWrap/>
          </w:tcPr>
          <w:p w14:paraId="7F0367A9">
            <w:pPr>
              <w:spacing w:before="100" w:beforeAutospacing="1" w:after="100" w:afterAutospacing="1" w:line="240" w:lineRule="auto"/>
              <w:contextualSpacing/>
              <w:jc w:val="center"/>
              <w:textAlignment w:val="bottom"/>
              <w:rPr>
                <w:rFonts w:hint="eastAsia" w:ascii="宋体" w:hAnsi="宋体" w:eastAsia="宋体" w:cs="Arial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13560469956</w:t>
            </w:r>
          </w:p>
        </w:tc>
      </w:tr>
      <w:tr w14:paraId="3954C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390" w:type="pct"/>
            <w:shd w:val="clear" w:color="auto" w:fill="auto"/>
            <w:noWrap/>
            <w:vAlign w:val="center"/>
          </w:tcPr>
          <w:p w14:paraId="3F77758D">
            <w:pPr>
              <w:spacing w:before="100" w:beforeAutospacing="1" w:after="100" w:afterAutospacing="1" w:line="240" w:lineRule="auto"/>
              <w:contextualSpacing/>
              <w:jc w:val="center"/>
              <w:textAlignment w:val="bottom"/>
              <w:rPr>
                <w:rFonts w:hint="eastAsia" w:ascii="宋体" w:hAnsi="宋体" w:eastAsia="宋体" w:cs="Arial"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Arial"/>
                <w:color w:val="000000"/>
                <w:sz w:val="20"/>
                <w:szCs w:val="20"/>
                <w:lang w:eastAsia="zh-CN" w:bidi="ar"/>
              </w:rPr>
              <w:t>16</w:t>
            </w:r>
          </w:p>
        </w:tc>
        <w:tc>
          <w:tcPr>
            <w:tcW w:w="1525" w:type="pct"/>
            <w:shd w:val="clear" w:color="auto" w:fill="auto"/>
            <w:noWrap/>
          </w:tcPr>
          <w:p w14:paraId="64E57E88">
            <w:pPr>
              <w:spacing w:before="100" w:beforeAutospacing="1" w:after="100" w:afterAutospacing="1" w:line="240" w:lineRule="auto"/>
              <w:contextualSpacing/>
              <w:jc w:val="center"/>
              <w:textAlignment w:val="bottom"/>
              <w:rPr>
                <w:rFonts w:hint="eastAsia" w:ascii="宋体" w:hAnsi="宋体" w:eastAsia="宋体" w:cs="Arial"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澳门城市大学</w:t>
            </w:r>
          </w:p>
        </w:tc>
        <w:tc>
          <w:tcPr>
            <w:tcW w:w="1525" w:type="pct"/>
            <w:shd w:val="clear" w:color="auto" w:fill="auto"/>
            <w:noWrap/>
          </w:tcPr>
          <w:p w14:paraId="53341F37">
            <w:pPr>
              <w:spacing w:before="100" w:beforeAutospacing="1" w:after="100" w:afterAutospacing="1" w:line="240" w:lineRule="auto"/>
              <w:contextualSpacing/>
              <w:jc w:val="center"/>
              <w:textAlignment w:val="bottom"/>
              <w:rPr>
                <w:rFonts w:hint="eastAsia" w:ascii="宋体" w:hAnsi="宋体" w:eastAsia="宋体" w:cs="Arial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钟咏恩、张子杰</w:t>
            </w:r>
          </w:p>
        </w:tc>
        <w:tc>
          <w:tcPr>
            <w:tcW w:w="591" w:type="pct"/>
            <w:shd w:val="clear" w:color="auto" w:fill="auto"/>
            <w:noWrap/>
          </w:tcPr>
          <w:p w14:paraId="119E6BD5">
            <w:pPr>
              <w:spacing w:before="100" w:beforeAutospacing="1" w:after="100" w:afterAutospacing="1" w:line="240" w:lineRule="auto"/>
              <w:contextualSpacing/>
              <w:jc w:val="center"/>
              <w:textAlignment w:val="bottom"/>
              <w:rPr>
                <w:rFonts w:hint="eastAsia" w:ascii="宋体" w:hAnsi="宋体" w:eastAsia="宋体" w:cs="Arial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钟咏恩</w:t>
            </w:r>
          </w:p>
        </w:tc>
        <w:tc>
          <w:tcPr>
            <w:tcW w:w="969" w:type="pct"/>
            <w:shd w:val="clear" w:color="auto" w:fill="auto"/>
            <w:noWrap/>
          </w:tcPr>
          <w:p w14:paraId="059B7E9C">
            <w:pPr>
              <w:spacing w:before="100" w:beforeAutospacing="1" w:after="100" w:afterAutospacing="1" w:line="240" w:lineRule="auto"/>
              <w:contextualSpacing/>
              <w:jc w:val="center"/>
              <w:textAlignment w:val="bottom"/>
              <w:rPr>
                <w:rFonts w:hint="eastAsia" w:ascii="宋体" w:hAnsi="宋体" w:eastAsia="宋体" w:cs="Arial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15363758938</w:t>
            </w:r>
          </w:p>
        </w:tc>
      </w:tr>
      <w:tr w14:paraId="3AA4D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390" w:type="pct"/>
            <w:shd w:val="clear" w:color="auto" w:fill="auto"/>
            <w:noWrap/>
            <w:vAlign w:val="center"/>
          </w:tcPr>
          <w:p w14:paraId="04FA2FBC">
            <w:pPr>
              <w:spacing w:before="100" w:beforeAutospacing="1" w:after="100" w:afterAutospacing="1" w:line="240" w:lineRule="auto"/>
              <w:contextualSpacing/>
              <w:jc w:val="center"/>
              <w:textAlignment w:val="bottom"/>
              <w:rPr>
                <w:rFonts w:hint="eastAsia" w:ascii="宋体" w:hAnsi="宋体" w:eastAsia="宋体" w:cs="Arial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Arial"/>
                <w:color w:val="000000"/>
                <w:sz w:val="20"/>
                <w:szCs w:val="20"/>
                <w:lang w:bidi="ar"/>
              </w:rPr>
              <w:t>总共</w:t>
            </w:r>
          </w:p>
        </w:tc>
        <w:tc>
          <w:tcPr>
            <w:tcW w:w="1525" w:type="pct"/>
            <w:shd w:val="clear" w:color="auto" w:fill="auto"/>
            <w:noWrap/>
            <w:vAlign w:val="center"/>
          </w:tcPr>
          <w:p w14:paraId="0D05EAE9">
            <w:pPr>
              <w:spacing w:before="100" w:beforeAutospacing="1" w:after="100" w:afterAutospacing="1" w:line="240" w:lineRule="auto"/>
              <w:contextualSpacing/>
              <w:jc w:val="center"/>
              <w:textAlignment w:val="bottom"/>
              <w:rPr>
                <w:rFonts w:hint="eastAsia" w:ascii="宋体" w:hAnsi="宋体" w:eastAsia="宋体" w:cs="Arial"/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1525" w:type="pct"/>
            <w:shd w:val="clear" w:color="auto" w:fill="auto"/>
            <w:noWrap/>
            <w:vAlign w:val="center"/>
          </w:tcPr>
          <w:p w14:paraId="3711952E">
            <w:pPr>
              <w:spacing w:before="100" w:beforeAutospacing="1" w:after="100" w:afterAutospacing="1" w:line="240" w:lineRule="auto"/>
              <w:contextualSpacing/>
              <w:jc w:val="center"/>
              <w:textAlignment w:val="bottom"/>
              <w:rPr>
                <w:rFonts w:hint="eastAsia" w:ascii="宋体" w:hAnsi="宋体" w:eastAsia="宋体" w:cs="Arial"/>
                <w:b/>
                <w:bCs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sz w:val="20"/>
                <w:szCs w:val="20"/>
                <w:lang w:eastAsia="zh-CN" w:bidi="ar"/>
              </w:rPr>
              <w:t>30</w:t>
            </w:r>
          </w:p>
        </w:tc>
        <w:tc>
          <w:tcPr>
            <w:tcW w:w="591" w:type="pct"/>
            <w:shd w:val="clear" w:color="auto" w:fill="auto"/>
            <w:noWrap/>
            <w:vAlign w:val="center"/>
          </w:tcPr>
          <w:p w14:paraId="3894E9D1">
            <w:pPr>
              <w:spacing w:before="100" w:beforeAutospacing="1" w:after="100" w:afterAutospacing="1" w:line="240" w:lineRule="auto"/>
              <w:contextualSpacing/>
              <w:jc w:val="center"/>
              <w:textAlignment w:val="bottom"/>
              <w:rPr>
                <w:rFonts w:hint="eastAsia" w:ascii="宋体" w:hAnsi="宋体" w:eastAsia="宋体" w:cs="Arial"/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969" w:type="pct"/>
            <w:shd w:val="clear" w:color="auto" w:fill="auto"/>
            <w:noWrap/>
            <w:vAlign w:val="center"/>
          </w:tcPr>
          <w:p w14:paraId="43DAC42D">
            <w:pPr>
              <w:spacing w:before="100" w:beforeAutospacing="1" w:after="100" w:afterAutospacing="1" w:line="240" w:lineRule="auto"/>
              <w:contextualSpacing/>
              <w:jc w:val="center"/>
              <w:textAlignment w:val="bottom"/>
              <w:rPr>
                <w:rFonts w:hint="eastAsia" w:ascii="宋体" w:hAnsi="宋体" w:eastAsia="宋体" w:cs="Arial"/>
                <w:color w:val="000000"/>
                <w:sz w:val="20"/>
                <w:szCs w:val="20"/>
                <w:lang w:bidi="ar"/>
              </w:rPr>
            </w:pPr>
          </w:p>
        </w:tc>
      </w:tr>
    </w:tbl>
    <w:p w14:paraId="60C9AD22">
      <w:pPr>
        <w:spacing w:before="100" w:beforeAutospacing="1" w:after="100" w:afterAutospacing="1" w:line="240" w:lineRule="auto"/>
        <w:contextualSpacing/>
        <w:rPr>
          <w:rFonts w:hint="eastAsia" w:ascii="宋体" w:hAnsi="宋体" w:eastAsia="宋体"/>
          <w:b/>
          <w:bCs/>
          <w:lang w:eastAsia="zh-TW"/>
        </w:rPr>
      </w:pPr>
    </w:p>
    <w:p w14:paraId="3403CD5D">
      <w:pPr>
        <w:spacing w:before="100" w:beforeAutospacing="1" w:after="100" w:afterAutospacing="1" w:line="240" w:lineRule="auto"/>
        <w:contextualSpacing/>
        <w:rPr>
          <w:rFonts w:hint="eastAsia" w:ascii="宋体" w:hAnsi="宋体" w:eastAsia="宋体"/>
          <w:b/>
          <w:bCs/>
          <w:lang w:eastAsia="zh-TW"/>
        </w:rPr>
      </w:pPr>
      <w:r>
        <w:rPr>
          <w:rFonts w:ascii="宋体" w:hAnsi="宋体" w:eastAsia="宋体"/>
          <w:b/>
          <w:bCs/>
          <w:lang w:eastAsia="zh-TW"/>
        </w:rPr>
        <w:t>二、</w:t>
      </w:r>
      <w:r>
        <w:rPr>
          <w:rFonts w:hint="eastAsia" w:ascii="宋体" w:hAnsi="宋体" w:eastAsia="宋体"/>
          <w:b/>
          <w:bCs/>
          <w:lang w:eastAsia="zh-TW"/>
        </w:rPr>
        <w:t>岭南大学及接待方代表名单</w:t>
      </w:r>
    </w:p>
    <w:p w14:paraId="10EA44BA">
      <w:pPr>
        <w:pStyle w:val="143"/>
        <w:numPr>
          <w:ilvl w:val="0"/>
          <w:numId w:val="10"/>
        </w:numPr>
        <w:spacing w:before="100" w:beforeAutospacing="1" w:after="100" w:afterAutospacing="1" w:line="240" w:lineRule="auto"/>
        <w:rPr>
          <w:rFonts w:hint="eastAsia" w:ascii="宋体" w:hAnsi="宋体" w:eastAsia="宋体"/>
          <w:lang w:eastAsia="zh-TW"/>
        </w:rPr>
      </w:pPr>
      <w:r>
        <w:rPr>
          <w:rFonts w:hint="eastAsia" w:ascii="宋体" w:hAnsi="宋体" w:eastAsia="宋体"/>
          <w:lang w:eastAsia="zh-TW"/>
        </w:rPr>
        <w:t>岭南大学心理学系（由系主任</w:t>
      </w:r>
      <w:r>
        <w:rPr>
          <w:rFonts w:ascii="宋体" w:hAnsi="宋体" w:eastAsia="宋体"/>
          <w:lang w:eastAsia="zh-TW"/>
        </w:rPr>
        <w:t xml:space="preserve"> </w:t>
      </w:r>
      <w:r>
        <w:rPr>
          <w:rFonts w:hint="eastAsia" w:ascii="宋体" w:hAnsi="宋体" w:eastAsia="宋体"/>
          <w:lang w:eastAsia="zh-TW"/>
        </w:rPr>
        <w:t>萧爱铃教授</w:t>
      </w:r>
      <w:r>
        <w:rPr>
          <w:rFonts w:ascii="宋体" w:hAnsi="宋体" w:eastAsia="宋体"/>
          <w:lang w:eastAsia="zh-TW"/>
        </w:rPr>
        <w:t xml:space="preserve"> </w:t>
      </w:r>
      <w:r>
        <w:rPr>
          <w:rFonts w:hint="eastAsia" w:ascii="宋体" w:hAnsi="宋体" w:eastAsia="宋体"/>
          <w:lang w:eastAsia="zh-TW"/>
        </w:rPr>
        <w:t>领导</w:t>
      </w:r>
      <w:r>
        <w:rPr>
          <w:rFonts w:ascii="宋体" w:hAnsi="宋体" w:eastAsia="宋体"/>
          <w:lang w:eastAsia="zh-TW"/>
        </w:rPr>
        <w:t>）</w:t>
      </w:r>
    </w:p>
    <w:p w14:paraId="065B422E">
      <w:pPr>
        <w:pStyle w:val="143"/>
        <w:numPr>
          <w:ilvl w:val="0"/>
          <w:numId w:val="10"/>
        </w:numPr>
        <w:spacing w:before="100" w:beforeAutospacing="1" w:after="100" w:afterAutospacing="1" w:line="240" w:lineRule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和富李宗德咨询及辅导心理学研究中心团队</w:t>
      </w:r>
      <w:r>
        <w:rPr>
          <w:rFonts w:ascii="宋体" w:hAnsi="宋体" w:eastAsia="宋体"/>
        </w:rPr>
        <w:t>（Wofoo Joseph Lee Consulting and Counselling Psychology Research Centre）</w:t>
      </w:r>
    </w:p>
    <w:p w14:paraId="7606916F">
      <w:pPr>
        <w:pStyle w:val="143"/>
        <w:numPr>
          <w:ilvl w:val="0"/>
          <w:numId w:val="10"/>
        </w:numPr>
        <w:spacing w:before="100" w:beforeAutospacing="1" w:after="100" w:afterAutospacing="1" w:line="240" w:lineRule="auto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 w:eastAsia="宋体"/>
          <w:lang w:eastAsia="zh-CN"/>
        </w:rPr>
        <w:t>岭南大学学生事务处（OSA）</w:t>
      </w:r>
    </w:p>
    <w:p w14:paraId="75064E66">
      <w:pPr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 w:eastAsia="宋体"/>
          <w:lang w:eastAsia="zh-CN"/>
        </w:rPr>
        <w:br w:type="page"/>
      </w:r>
    </w:p>
    <w:p w14:paraId="0DFAA1A8">
      <w:pPr>
        <w:spacing w:before="100" w:beforeAutospacing="1" w:after="100" w:afterAutospacing="1" w:line="240" w:lineRule="auto"/>
        <w:contextualSpacing/>
        <w:rPr>
          <w:rFonts w:hint="eastAsia" w:ascii="宋体" w:hAnsi="宋体" w:eastAsia="宋体"/>
          <w:b/>
          <w:bCs/>
          <w:lang w:eastAsia="zh-CN"/>
        </w:rPr>
      </w:pPr>
      <w:r>
        <w:rPr>
          <w:rFonts w:hint="eastAsia" w:ascii="宋体" w:hAnsi="宋体" w:eastAsia="宋体"/>
          <w:b/>
          <w:bCs/>
          <w:lang w:eastAsia="zh-TW"/>
        </w:rPr>
        <w:t>附录二：位置及路线</w:t>
      </w:r>
    </w:p>
    <w:p w14:paraId="63187495">
      <w:pPr>
        <w:spacing w:before="100" w:beforeAutospacing="1" w:after="100" w:afterAutospacing="1" w:line="240" w:lineRule="auto"/>
        <w:contextualSpacing/>
        <w:rPr>
          <w:rFonts w:hint="eastAsia" w:ascii="宋体" w:hAnsi="宋体" w:eastAsia="宋体"/>
          <w:b/>
          <w:bCs/>
          <w:lang w:eastAsia="zh-CN"/>
        </w:rPr>
      </w:pPr>
    </w:p>
    <w:p w14:paraId="3C3D6E11">
      <w:pPr>
        <w:spacing w:before="100" w:beforeAutospacing="1" w:after="100" w:afterAutospacing="1" w:line="240" w:lineRule="auto"/>
        <w:contextualSpacing/>
        <w:rPr>
          <w:rFonts w:hint="eastAsia" w:ascii="宋体" w:hAnsi="宋体" w:eastAsia="宋体"/>
          <w:b/>
          <w:bCs/>
          <w:lang w:eastAsia="zh-CN"/>
        </w:rPr>
      </w:pPr>
      <w:r>
        <w:rPr>
          <w:rFonts w:hint="eastAsia" w:ascii="宋体" w:hAnsi="宋体" w:eastAsia="宋体"/>
          <w:b/>
          <w:bCs/>
          <w:lang w:eastAsia="zh-CN"/>
        </w:rPr>
        <w:t>地址</w:t>
      </w:r>
      <w:r>
        <w:rPr>
          <w:rFonts w:ascii="宋体" w:hAnsi="宋体" w:eastAsia="宋体"/>
          <w:b/>
          <w:bCs/>
          <w:lang w:eastAsia="zh-CN"/>
        </w:rPr>
        <w:t>: 西九</w:t>
      </w:r>
      <w:r>
        <w:rPr>
          <w:rFonts w:hint="eastAsia" w:ascii="宋体" w:hAnsi="宋体" w:eastAsia="宋体"/>
          <w:b/>
          <w:bCs/>
          <w:lang w:eastAsia="zh-CN"/>
        </w:rPr>
        <w:t>龙文化区</w:t>
      </w:r>
      <w:r>
        <w:rPr>
          <w:rFonts w:ascii="宋体" w:hAnsi="宋体" w:eastAsia="宋体"/>
          <w:b/>
          <w:bCs/>
          <w:lang w:eastAsia="zh-CN"/>
        </w:rPr>
        <w:t xml:space="preserve"> M+大</w:t>
      </w:r>
      <w:r>
        <w:rPr>
          <w:rFonts w:hint="eastAsia" w:ascii="宋体" w:hAnsi="宋体" w:eastAsia="宋体"/>
          <w:b/>
          <w:bCs/>
          <w:lang w:eastAsia="zh-CN"/>
        </w:rPr>
        <w:t>楼的「岭大</w:t>
      </w:r>
      <w:r>
        <w:rPr>
          <w:rFonts w:ascii="宋体" w:hAnsi="宋体" w:eastAsia="宋体"/>
          <w:b/>
          <w:bCs/>
          <w:lang w:eastAsia="zh-CN"/>
        </w:rPr>
        <w:t>@西九</w:t>
      </w:r>
      <w:r>
        <w:rPr>
          <w:rFonts w:hint="eastAsia" w:ascii="宋体" w:hAnsi="宋体" w:eastAsia="宋体"/>
          <w:b/>
          <w:bCs/>
          <w:lang w:eastAsia="zh-CN"/>
        </w:rPr>
        <w:t>龙」</w:t>
      </w:r>
      <w:r>
        <w:rPr>
          <w:rFonts w:ascii="宋体" w:hAnsi="宋体" w:eastAsia="宋体"/>
          <w:b/>
          <w:bCs/>
          <w:lang w:eastAsia="zh-CN"/>
        </w:rPr>
        <w:t xml:space="preserve"> 1</w:t>
      </w:r>
      <w:r>
        <w:rPr>
          <w:rFonts w:hint="eastAsia" w:ascii="宋体" w:hAnsi="宋体" w:eastAsia="宋体"/>
          <w:b/>
          <w:bCs/>
          <w:lang w:eastAsia="zh-CN"/>
        </w:rPr>
        <w:t>3楼</w:t>
      </w:r>
    </w:p>
    <w:p w14:paraId="1BB45845">
      <w:pPr>
        <w:spacing w:before="100" w:beforeAutospacing="1" w:after="100" w:afterAutospacing="1" w:line="240" w:lineRule="auto"/>
        <w:contextualSpacing/>
        <w:rPr>
          <w:rFonts w:hint="eastAsia" w:ascii="宋体" w:hAnsi="宋体" w:eastAsia="宋体"/>
          <w:b/>
          <w:bCs/>
          <w:lang w:eastAsia="zh-CN"/>
        </w:rPr>
      </w:pPr>
    </w:p>
    <w:p w14:paraId="70AB1D97">
      <w:pPr>
        <w:spacing w:before="100" w:beforeAutospacing="1" w:after="100" w:afterAutospacing="1" w:line="240" w:lineRule="auto"/>
        <w:contextualSpacing/>
        <w:rPr>
          <w:rFonts w:hint="eastAsia" w:ascii="宋体" w:hAnsi="宋体" w:eastAsia="宋体"/>
          <w:b/>
          <w:bCs/>
          <w:lang w:eastAsia="zh-CN"/>
        </w:rPr>
      </w:pP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244475</wp:posOffset>
            </wp:positionV>
            <wp:extent cx="4669790" cy="3976370"/>
            <wp:effectExtent l="0" t="0" r="0" b="5080"/>
            <wp:wrapNone/>
            <wp:docPr id="22411318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113183" name="图片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82670" cy="3987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F9B117B">
      <w:pPr>
        <w:pStyle w:val="19"/>
        <w:rPr>
          <w:rFonts w:hint="eastAsia" w:ascii="Tahoma"/>
          <w:b/>
          <w:szCs w:val="24"/>
          <w:lang w:eastAsia="zh-TW"/>
        </w:rPr>
      </w:pPr>
    </w:p>
    <w:p w14:paraId="2AFA7D9E">
      <w:pPr>
        <w:rPr>
          <w:rFonts w:hint="eastAsia" w:ascii="Tahoma"/>
          <w:b/>
          <w:szCs w:val="24"/>
          <w:lang w:eastAsia="zh-TW"/>
        </w:rPr>
      </w:pPr>
      <w: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3966210</wp:posOffset>
                </wp:positionV>
                <wp:extent cx="4653280" cy="1330960"/>
                <wp:effectExtent l="0" t="0" r="0" b="2540"/>
                <wp:wrapTopAndBottom/>
                <wp:docPr id="2034860162" name="Textbox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3643" cy="133096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txbx>
                        <w:txbxContent>
                          <w:p w14:paraId="33775193">
                            <w:pPr>
                              <w:snapToGrid w:val="0"/>
                              <w:spacing w:before="2" w:line="240" w:lineRule="auto"/>
                              <w:ind w:left="352"/>
                              <w:rPr>
                                <w:rFonts w:hint="eastAsia" w:ascii="宋体" w:hAnsi="宋体" w:eastAsia="宋体"/>
                                <w:b/>
                                <w:bCs/>
                                <w:sz w:val="16"/>
                                <w:szCs w:val="16"/>
                                <w:lang w:eastAsia="zh-CN"/>
                              </w:rPr>
                            </w:pPr>
                          </w:p>
                          <w:p w14:paraId="03813B4A">
                            <w:pPr>
                              <w:snapToGrid w:val="0"/>
                              <w:spacing w:before="2" w:line="240" w:lineRule="auto"/>
                              <w:ind w:left="352"/>
                              <w:rPr>
                                <w:rFonts w:hint="eastAsia" w:ascii="宋体" w:hAnsi="宋体" w:eastAsia="宋体"/>
                                <w:b/>
                                <w:bCs/>
                                <w:sz w:val="13"/>
                                <w:szCs w:val="13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b/>
                                <w:bCs/>
                                <w:lang w:eastAsia="zh-CN"/>
                              </w:rPr>
                              <w:t>香港西九龙站：</w:t>
                            </w:r>
                            <w:r>
                              <w:rPr>
                                <w:rFonts w:ascii="宋体" w:hAnsi="宋体" w:eastAsia="宋体"/>
                                <w:b/>
                                <w:bCs/>
                                <w:lang w:eastAsia="zh-CN"/>
                              </w:rPr>
                              <w:cr/>
                            </w:r>
                          </w:p>
                          <w:p w14:paraId="0FCC32EB">
                            <w:pPr>
                              <w:snapToGrid w:val="0"/>
                              <w:spacing w:before="2" w:line="240" w:lineRule="auto"/>
                              <w:ind w:left="352"/>
                              <w:rPr>
                                <w:rFonts w:hint="eastAsia" w:ascii="宋体" w:hAnsi="宋体" w:eastAsia="宋体"/>
                                <w:color w:val="000000"/>
                                <w:sz w:val="16"/>
                                <w:szCs w:val="16"/>
                                <w:lang w:eastAsia="zh-CN"/>
                              </w:rPr>
                            </w:pPr>
                            <w:r>
                              <w:rPr>
                                <w:rFonts w:ascii="宋体" w:hAnsi="宋体" w:eastAsia="宋体"/>
                                <w:b/>
                                <w:bCs/>
                                <w:lang w:eastAsia="zh-CN"/>
                              </w:rPr>
                              <w:t>M出口：</w:t>
                            </w:r>
                            <w:r>
                              <w:rPr>
                                <w:rFonts w:hint="eastAsia" w:ascii="宋体" w:hAnsi="宋体" w:eastAsia="宋体"/>
                                <w:b/>
                                <w:bCs/>
                                <w:lang w:eastAsia="zh-CN"/>
                              </w:rPr>
                              <w:t>经圆方步行前往西九文化区，路程需时约十五分钟。</w:t>
                            </w:r>
                            <w:r>
                              <w:rPr>
                                <w:rFonts w:hint="eastAsia" w:ascii="宋体" w:hAnsi="宋体" w:eastAsia="宋体"/>
                                <w:b/>
                                <w:bCs/>
                                <w:lang w:eastAsia="zh-CN"/>
                              </w:rPr>
                              <w:cr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7" o:spid="_x0000_s1026" o:spt="202" type="#_x0000_t202" style="position:absolute;left:0pt;margin-top:312.3pt;height:104.8pt;width:366.4pt;mso-position-horizontal:left;mso-position-horizontal-relative:margin;mso-wrap-distance-bottom:0pt;mso-wrap-distance-top:0pt;z-index:-251651072;mso-width-relative:page;mso-height-relative:page;" fillcolor="#D9D9D9" filled="t" stroked="f" coordsize="21600,21600" o:gfxdata="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8LvbPdgAAAAIAQAADwAAAAAA&#10;AAABACAAAAAiAAAAZHJzL2Rvd25yZXYueG1sUEsBAhQAFAAAAAgAh07iQB8pCCjaAQAAswMAAA4A&#10;AAAAAAAAAQAgAAAAJwEAAGRycy9lMm9Eb2MueG1sUEsFBgAAAAAGAAYAWQEAAHMFAAAA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 w14:paraId="33775193">
                      <w:pPr>
                        <w:snapToGrid w:val="0"/>
                        <w:spacing w:before="2" w:line="240" w:lineRule="auto"/>
                        <w:ind w:left="352"/>
                        <w:rPr>
                          <w:rFonts w:hint="eastAsia" w:ascii="宋体" w:hAnsi="宋体" w:eastAsia="宋体"/>
                          <w:b/>
                          <w:bCs/>
                          <w:sz w:val="16"/>
                          <w:szCs w:val="16"/>
                          <w:lang w:eastAsia="zh-CN"/>
                        </w:rPr>
                      </w:pPr>
                    </w:p>
                    <w:p w14:paraId="03813B4A">
                      <w:pPr>
                        <w:snapToGrid w:val="0"/>
                        <w:spacing w:before="2" w:line="240" w:lineRule="auto"/>
                        <w:ind w:left="352"/>
                        <w:rPr>
                          <w:rFonts w:hint="eastAsia" w:ascii="宋体" w:hAnsi="宋体" w:eastAsia="宋体"/>
                          <w:b/>
                          <w:bCs/>
                          <w:sz w:val="13"/>
                          <w:szCs w:val="13"/>
                          <w:lang w:eastAsia="zh-CN"/>
                        </w:rPr>
                      </w:pPr>
                      <w:r>
                        <w:rPr>
                          <w:rFonts w:hint="eastAsia" w:ascii="宋体" w:hAnsi="宋体" w:eastAsia="宋体"/>
                          <w:b/>
                          <w:bCs/>
                          <w:lang w:eastAsia="zh-CN"/>
                        </w:rPr>
                        <w:t>香港西九龙站：</w:t>
                      </w:r>
                      <w:r>
                        <w:rPr>
                          <w:rFonts w:ascii="宋体" w:hAnsi="宋体" w:eastAsia="宋体"/>
                          <w:b/>
                          <w:bCs/>
                          <w:lang w:eastAsia="zh-CN"/>
                        </w:rPr>
                        <w:cr/>
                      </w:r>
                    </w:p>
                    <w:p w14:paraId="0FCC32EB">
                      <w:pPr>
                        <w:snapToGrid w:val="0"/>
                        <w:spacing w:before="2" w:line="240" w:lineRule="auto"/>
                        <w:ind w:left="352"/>
                        <w:rPr>
                          <w:rFonts w:hint="eastAsia" w:ascii="宋体" w:hAnsi="宋体" w:eastAsia="宋体"/>
                          <w:color w:val="000000"/>
                          <w:sz w:val="16"/>
                          <w:szCs w:val="16"/>
                          <w:lang w:eastAsia="zh-CN"/>
                        </w:rPr>
                      </w:pPr>
                      <w:r>
                        <w:rPr>
                          <w:rFonts w:ascii="宋体" w:hAnsi="宋体" w:eastAsia="宋体"/>
                          <w:b/>
                          <w:bCs/>
                          <w:lang w:eastAsia="zh-CN"/>
                        </w:rPr>
                        <w:t>M出口：</w:t>
                      </w:r>
                      <w:r>
                        <w:rPr>
                          <w:rFonts w:hint="eastAsia" w:ascii="宋体" w:hAnsi="宋体" w:eastAsia="宋体"/>
                          <w:b/>
                          <w:bCs/>
                          <w:lang w:eastAsia="zh-CN"/>
                        </w:rPr>
                        <w:t>经圆方步行前往西九文化区，路程需时约十五分钟。</w:t>
                      </w:r>
                      <w:r>
                        <w:rPr>
                          <w:rFonts w:hint="eastAsia" w:ascii="宋体" w:hAnsi="宋体" w:eastAsia="宋体"/>
                          <w:b/>
                          <w:bCs/>
                          <w:lang w:eastAsia="zh-CN"/>
                        </w:rPr>
                        <w:cr/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Tahoma"/>
          <w:b/>
          <w:szCs w:val="24"/>
          <w:lang w:eastAsia="zh-TW"/>
        </w:rPr>
        <w:br w:type="page"/>
      </w:r>
    </w:p>
    <w:p w14:paraId="66B1D975">
      <w:pPr>
        <w:pStyle w:val="19"/>
        <w:rPr>
          <w:rFonts w:hint="eastAsia" w:ascii="Tahoma" w:eastAsia="宋体"/>
          <w:b/>
          <w:szCs w:val="24"/>
          <w:lang w:eastAsia="zh-CN"/>
        </w:rPr>
      </w:pPr>
      <w:r>
        <w:rPr>
          <w:rFonts w:hint="eastAsia" w:ascii="Tahoma" w:eastAsia="宋体"/>
          <w:b/>
          <w:szCs w:val="24"/>
          <w:lang w:eastAsia="zh-CN"/>
        </w:rPr>
        <w:t>会场指南：</w:t>
      </w:r>
    </w:p>
    <w:p w14:paraId="4FF04D25">
      <w:pPr>
        <w:pStyle w:val="19"/>
        <w:spacing w:before="333"/>
        <w:rPr>
          <w:rFonts w:hint="eastAsia" w:ascii="Tahoma"/>
          <w:b/>
          <w:szCs w:val="24"/>
          <w:lang w:eastAsia="zh-TW"/>
        </w:rPr>
      </w:pPr>
      <w: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4184650</wp:posOffset>
                </wp:positionH>
                <wp:positionV relativeFrom="paragraph">
                  <wp:posOffset>648335</wp:posOffset>
                </wp:positionV>
                <wp:extent cx="2978150" cy="1678940"/>
                <wp:effectExtent l="0" t="0" r="0" b="0"/>
                <wp:wrapTopAndBottom/>
                <wp:docPr id="97" name="Textbox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8150" cy="167894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txbx>
                        <w:txbxContent>
                          <w:p w14:paraId="0F82EF84">
                            <w:pPr>
                              <w:spacing w:before="2" w:line="240" w:lineRule="auto"/>
                              <w:ind w:left="350"/>
                              <w:rPr>
                                <w:rFonts w:hint="eastAsia" w:ascii="宋体" w:hAnsi="宋体" w:eastAsia="宋体"/>
                                <w:b/>
                                <w:bCs/>
                                <w:sz w:val="2"/>
                                <w:szCs w:val="2"/>
                                <w:lang w:eastAsia="zh-CN"/>
                              </w:rPr>
                            </w:pPr>
                          </w:p>
                          <w:p w14:paraId="2D2B48F6">
                            <w:pPr>
                              <w:spacing w:before="2" w:line="240" w:lineRule="auto"/>
                              <w:ind w:left="350"/>
                              <w:rPr>
                                <w:rFonts w:hint="eastAsia" w:ascii="宋体" w:hAnsi="宋体" w:eastAsia="宋体"/>
                                <w:b/>
                                <w:bCs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ascii="宋体" w:hAnsi="宋体" w:eastAsia="宋体"/>
                                <w:b/>
                                <w:bCs/>
                                <w:sz w:val="21"/>
                                <w:szCs w:val="21"/>
                                <w:lang w:eastAsia="zh-CN"/>
                              </w:rPr>
                              <w:t xml:space="preserve">01 </w:t>
                            </w:r>
                          </w:p>
                          <w:p w14:paraId="709ACD12">
                            <w:pPr>
                              <w:snapToGrid w:val="0"/>
                              <w:spacing w:before="2" w:line="240" w:lineRule="auto"/>
                              <w:ind w:left="352"/>
                              <w:rPr>
                                <w:rFonts w:hint="eastAsia" w:ascii="宋体" w:hAnsi="宋体" w:eastAsia="宋体" w:cstheme="majorHAnsi"/>
                                <w:b/>
                                <w:bCs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宋体" w:hAnsi="宋体" w:eastAsia="宋体" w:cstheme="majorHAnsi"/>
                                <w:b/>
                                <w:bCs/>
                                <w:szCs w:val="24"/>
                                <w:lang w:eastAsia="zh-CN"/>
                              </w:rPr>
                              <w:t>到达 M+ 大楼后，请寻找Lingnan@WestKowloon的指示牌（L12-L14，M+）。</w:t>
                            </w:r>
                          </w:p>
                          <w:p w14:paraId="7DBA2538">
                            <w:pPr>
                              <w:snapToGrid w:val="0"/>
                              <w:spacing w:before="2" w:line="240" w:lineRule="auto"/>
                              <w:ind w:left="352"/>
                              <w:rPr>
                                <w:rFonts w:hint="eastAsia" w:ascii="宋体" w:hAnsi="宋体" w:eastAsia="宋体" w:cstheme="majorHAnsi"/>
                                <w:b/>
                                <w:bCs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宋体" w:hAnsi="宋体" w:eastAsia="宋体" w:cstheme="majorHAnsi"/>
                                <w:b/>
                                <w:bCs/>
                                <w:szCs w:val="24"/>
                                <w:lang w:eastAsia="zh-CN"/>
                              </w:rPr>
                              <w:t>*请勿进入博物馆，通过单独的电梯厅进入。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7" o:spid="_x0000_s1026" o:spt="202" type="#_x0000_t202" style="position:absolute;left:0pt;margin-left:329.5pt;margin-top:51.05pt;height:132.2pt;width:234.5pt;mso-position-horizontal-relative:page;mso-wrap-distance-bottom:0pt;mso-wrap-distance-top:0pt;z-index:-251656192;mso-width-relative:page;mso-height-relative:page;" fillcolor="#D9D9D9" filled="t" stroked="f" coordsize="21600,21600" o:gfxdata="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3om1rtoAAAAMAQAADwAAAAAAAAABACAA&#10;AAAiAAAAZHJzL2Rvd25yZXYueG1sUEsBAhQAFAAAAAgAh07iQFzmU3fSAQAAqwMAAA4AAAAAAAAA&#10;AQAgAAAAKQEAAGRycy9lMm9Eb2MueG1sUEsFBgAAAAAGAAYAWQEAAG0FAAAA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 w14:paraId="0F82EF84">
                      <w:pPr>
                        <w:spacing w:before="2" w:line="240" w:lineRule="auto"/>
                        <w:ind w:left="350"/>
                        <w:rPr>
                          <w:rFonts w:hint="eastAsia" w:ascii="宋体" w:hAnsi="宋体" w:eastAsia="宋体"/>
                          <w:b/>
                          <w:bCs/>
                          <w:sz w:val="2"/>
                          <w:szCs w:val="2"/>
                          <w:lang w:eastAsia="zh-CN"/>
                        </w:rPr>
                      </w:pPr>
                    </w:p>
                    <w:p w14:paraId="2D2B48F6">
                      <w:pPr>
                        <w:spacing w:before="2" w:line="240" w:lineRule="auto"/>
                        <w:ind w:left="350"/>
                        <w:rPr>
                          <w:rFonts w:hint="eastAsia" w:ascii="宋体" w:hAnsi="宋体" w:eastAsia="宋体"/>
                          <w:b/>
                          <w:bCs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ascii="宋体" w:hAnsi="宋体" w:eastAsia="宋体"/>
                          <w:b/>
                          <w:bCs/>
                          <w:sz w:val="21"/>
                          <w:szCs w:val="21"/>
                          <w:lang w:eastAsia="zh-CN"/>
                        </w:rPr>
                        <w:t xml:space="preserve">01 </w:t>
                      </w:r>
                    </w:p>
                    <w:p w14:paraId="709ACD12">
                      <w:pPr>
                        <w:snapToGrid w:val="0"/>
                        <w:spacing w:before="2" w:line="240" w:lineRule="auto"/>
                        <w:ind w:left="352"/>
                        <w:rPr>
                          <w:rFonts w:hint="eastAsia" w:ascii="宋体" w:hAnsi="宋体" w:eastAsia="宋体" w:cstheme="majorHAnsi"/>
                          <w:b/>
                          <w:bCs/>
                          <w:szCs w:val="24"/>
                          <w:lang w:eastAsia="zh-CN"/>
                        </w:rPr>
                      </w:pPr>
                      <w:r>
                        <w:rPr>
                          <w:rFonts w:ascii="宋体" w:hAnsi="宋体" w:eastAsia="宋体" w:cstheme="majorHAnsi"/>
                          <w:b/>
                          <w:bCs/>
                          <w:szCs w:val="24"/>
                          <w:lang w:eastAsia="zh-CN"/>
                        </w:rPr>
                        <w:t>到达 M+ 大楼后，请寻找Lingnan@WestKowloon的指示牌（L12-L14，M+）。</w:t>
                      </w:r>
                    </w:p>
                    <w:p w14:paraId="7DBA2538">
                      <w:pPr>
                        <w:snapToGrid w:val="0"/>
                        <w:spacing w:before="2" w:line="240" w:lineRule="auto"/>
                        <w:ind w:left="352"/>
                        <w:rPr>
                          <w:rFonts w:hint="eastAsia" w:ascii="宋体" w:hAnsi="宋体" w:eastAsia="宋体" w:cstheme="majorHAnsi"/>
                          <w:b/>
                          <w:bCs/>
                          <w:szCs w:val="24"/>
                          <w:lang w:eastAsia="zh-CN"/>
                        </w:rPr>
                      </w:pPr>
                      <w:r>
                        <w:rPr>
                          <w:rFonts w:ascii="宋体" w:hAnsi="宋体" w:eastAsia="宋体" w:cstheme="majorHAnsi"/>
                          <w:b/>
                          <w:bCs/>
                          <w:szCs w:val="24"/>
                          <w:lang w:eastAsia="zh-CN"/>
                        </w:rPr>
                        <w:t>*请勿进入博物馆，通过单独的电梯厅进入。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drawing>
          <wp:anchor distT="0" distB="0" distL="0" distR="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399415</wp:posOffset>
            </wp:positionV>
            <wp:extent cx="2846070" cy="2132330"/>
            <wp:effectExtent l="0" t="0" r="0" b="1905"/>
            <wp:wrapTopAndBottom/>
            <wp:docPr id="96" name="Image 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 96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6066" cy="21321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CC7702">
      <w:pPr>
        <w:pStyle w:val="19"/>
        <w:spacing w:before="9"/>
        <w:rPr>
          <w:rFonts w:hint="eastAsia" w:ascii="Tahoma" w:eastAsia="宋体"/>
          <w:b/>
          <w:sz w:val="17"/>
          <w:lang w:eastAsia="zh-CN"/>
        </w:rPr>
      </w:pPr>
      <w:r>
        <w:rPr>
          <w:rFonts w:hint="eastAsia"/>
        </w:rPr>
        <w:drawing>
          <wp:anchor distT="0" distB="0" distL="114300" distR="114300" simplePos="0" relativeHeight="251667456" behindDoc="1" locked="0" layoutInCell="0" allowOverlap="1">
            <wp:simplePos x="0" y="0"/>
            <wp:positionH relativeFrom="margin">
              <wp:align>center</wp:align>
            </wp:positionH>
            <wp:positionV relativeFrom="page">
              <wp:posOffset>9066530</wp:posOffset>
            </wp:positionV>
            <wp:extent cx="7327265" cy="810895"/>
            <wp:effectExtent l="0" t="0" r="6985" b="8255"/>
            <wp:wrapSquare wrapText="bothSides"/>
            <wp:docPr id="14650620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506207" name="图片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9335" b="2832"/>
                    <a:stretch>
                      <a:fillRect/>
                    </a:stretch>
                  </pic:blipFill>
                  <pic:spPr>
                    <a:xfrm>
                      <a:off x="0" y="0"/>
                      <a:ext cx="7327265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4217670</wp:posOffset>
                </wp:positionH>
                <wp:positionV relativeFrom="paragraph">
                  <wp:posOffset>5118735</wp:posOffset>
                </wp:positionV>
                <wp:extent cx="2928620" cy="1330960"/>
                <wp:effectExtent l="0" t="0" r="5080" b="2540"/>
                <wp:wrapTopAndBottom/>
                <wp:docPr id="101" name="Textbox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8620" cy="133096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txbx>
                        <w:txbxContent>
                          <w:p w14:paraId="5E202EA4">
                            <w:pPr>
                              <w:spacing w:before="2" w:line="240" w:lineRule="auto"/>
                              <w:ind w:left="350"/>
                              <w:rPr>
                                <w:rFonts w:hint="eastAsia" w:ascii="宋体" w:hAnsi="宋体" w:eastAsia="宋体"/>
                                <w:b/>
                                <w:bCs/>
                                <w:sz w:val="2"/>
                                <w:szCs w:val="2"/>
                                <w:lang w:eastAsia="zh-CN"/>
                              </w:rPr>
                            </w:pPr>
                          </w:p>
                          <w:p w14:paraId="13AA248B">
                            <w:pPr>
                              <w:spacing w:before="2" w:line="240" w:lineRule="auto"/>
                              <w:ind w:left="350"/>
                              <w:rPr>
                                <w:rFonts w:hint="eastAsia" w:ascii="宋体" w:hAnsi="宋体" w:eastAsia="宋体"/>
                                <w:b/>
                                <w:bCs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宋体" w:hAnsi="宋体" w:eastAsia="宋体"/>
                                <w:b/>
                                <w:bCs/>
                                <w:szCs w:val="24"/>
                                <w:lang w:eastAsia="zh-CN"/>
                              </w:rPr>
                              <w:t>0</w:t>
                            </w:r>
                            <w:r>
                              <w:rPr>
                                <w:rFonts w:hint="eastAsia" w:ascii="宋体" w:hAnsi="宋体" w:eastAsia="宋体"/>
                                <w:b/>
                                <w:bCs/>
                                <w:szCs w:val="24"/>
                                <w:lang w:eastAsia="zh-CN"/>
                              </w:rPr>
                              <w:t>3</w:t>
                            </w:r>
                            <w:r>
                              <w:rPr>
                                <w:rFonts w:ascii="宋体" w:hAnsi="宋体" w:eastAsia="宋体"/>
                                <w:b/>
                                <w:bCs/>
                                <w:szCs w:val="24"/>
                                <w:lang w:eastAsia="zh-CN"/>
                              </w:rPr>
                              <w:t xml:space="preserve"> </w:t>
                            </w:r>
                          </w:p>
                          <w:p w14:paraId="0148AF9B">
                            <w:pPr>
                              <w:spacing w:before="2" w:line="240" w:lineRule="auto"/>
                              <w:ind w:left="350"/>
                              <w:rPr>
                                <w:rFonts w:hint="eastAsia" w:ascii="宋体" w:hAnsi="宋体" w:eastAsia="宋体"/>
                                <w:b/>
                                <w:bCs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b/>
                                <w:bCs/>
                                <w:szCs w:val="24"/>
                                <w:lang w:eastAsia="zh-CN"/>
                              </w:rPr>
                              <w:t>到达电梯厅后，上</w:t>
                            </w:r>
                            <w:r>
                              <w:rPr>
                                <w:rFonts w:ascii="宋体" w:hAnsi="宋体" w:eastAsia="宋体"/>
                                <w:b/>
                                <w:bCs/>
                                <w:szCs w:val="24"/>
                                <w:lang w:eastAsia="zh-CN"/>
                              </w:rPr>
                              <w:t xml:space="preserve"> 1</w:t>
                            </w:r>
                            <w:r>
                              <w:rPr>
                                <w:rFonts w:hint="eastAsia" w:ascii="宋体" w:hAnsi="宋体" w:eastAsia="宋体"/>
                                <w:b/>
                                <w:bCs/>
                                <w:szCs w:val="24"/>
                                <w:lang w:eastAsia="zh-CN"/>
                              </w:rPr>
                              <w:t>3楼，到达会议地点</w:t>
                            </w:r>
                            <w:r>
                              <w:rPr>
                                <w:rFonts w:ascii="宋体" w:hAnsi="宋体" w:eastAsia="宋体"/>
                                <w:b/>
                                <w:bCs/>
                                <w:szCs w:val="24"/>
                                <w:lang w:eastAsia="zh-CN"/>
                              </w:rPr>
                              <w:t>。</w:t>
                            </w:r>
                          </w:p>
                          <w:p w14:paraId="5C858F3E">
                            <w:pPr>
                              <w:spacing w:before="2" w:line="240" w:lineRule="auto"/>
                              <w:ind w:left="350"/>
                              <w:rPr>
                                <w:rFonts w:hint="eastAsia" w:ascii="宋体" w:hAnsi="宋体" w:eastAsia="宋体"/>
                                <w:b/>
                                <w:bCs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b/>
                                <w:bCs/>
                                <w:szCs w:val="24"/>
                                <w:lang w:eastAsia="zh-CN"/>
                              </w:rPr>
                              <w:t>M+大楼 13层。</w:t>
                            </w:r>
                          </w:p>
                          <w:p w14:paraId="0AD537BC">
                            <w:pPr>
                              <w:spacing w:before="1"/>
                              <w:ind w:left="350"/>
                              <w:rPr>
                                <w:rFonts w:hint="eastAsia" w:ascii="Gill Sans MT"/>
                                <w:b/>
                                <w:color w:val="000000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1" o:spid="_x0000_s1026" o:spt="202" type="#_x0000_t202" style="position:absolute;left:0pt;margin-left:332.1pt;margin-top:403.05pt;height:104.8pt;width:230.6pt;mso-position-horizontal-relative:page;mso-wrap-distance-bottom:0pt;mso-wrap-distance-top:0pt;z-index:-251652096;mso-width-relative:page;mso-height-relative:page;" fillcolor="#D9D9D9" filled="t" stroked="f" coordsize="21600,21600" o:gfxdata="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tN3xTdsAAAANAQAADwAAAAAAAAABACAA&#10;AAAiAAAAZHJzL2Rvd25yZXYueG1sUEsBAhQAFAAAAAgAh07iQE6l3UzRAQAArQMAAA4AAAAAAAAA&#10;AQAgAAAAKgEAAGRycy9lMm9Eb2MueG1sUEsFBgAAAAAGAAYAWQEAAG0FAAAA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 w14:paraId="5E202EA4">
                      <w:pPr>
                        <w:spacing w:before="2" w:line="240" w:lineRule="auto"/>
                        <w:ind w:left="350"/>
                        <w:rPr>
                          <w:rFonts w:hint="eastAsia" w:ascii="宋体" w:hAnsi="宋体" w:eastAsia="宋体"/>
                          <w:b/>
                          <w:bCs/>
                          <w:sz w:val="2"/>
                          <w:szCs w:val="2"/>
                          <w:lang w:eastAsia="zh-CN"/>
                        </w:rPr>
                      </w:pPr>
                    </w:p>
                    <w:p w14:paraId="13AA248B">
                      <w:pPr>
                        <w:spacing w:before="2" w:line="240" w:lineRule="auto"/>
                        <w:ind w:left="350"/>
                        <w:rPr>
                          <w:rFonts w:hint="eastAsia" w:ascii="宋体" w:hAnsi="宋体" w:eastAsia="宋体"/>
                          <w:b/>
                          <w:bCs/>
                          <w:szCs w:val="24"/>
                          <w:lang w:eastAsia="zh-CN"/>
                        </w:rPr>
                      </w:pPr>
                      <w:r>
                        <w:rPr>
                          <w:rFonts w:ascii="宋体" w:hAnsi="宋体" w:eastAsia="宋体"/>
                          <w:b/>
                          <w:bCs/>
                          <w:szCs w:val="24"/>
                          <w:lang w:eastAsia="zh-CN"/>
                        </w:rPr>
                        <w:t>0</w:t>
                      </w:r>
                      <w:r>
                        <w:rPr>
                          <w:rFonts w:hint="eastAsia" w:ascii="宋体" w:hAnsi="宋体" w:eastAsia="宋体"/>
                          <w:b/>
                          <w:bCs/>
                          <w:szCs w:val="24"/>
                          <w:lang w:eastAsia="zh-CN"/>
                        </w:rPr>
                        <w:t>3</w:t>
                      </w:r>
                      <w:r>
                        <w:rPr>
                          <w:rFonts w:ascii="宋体" w:hAnsi="宋体" w:eastAsia="宋体"/>
                          <w:b/>
                          <w:bCs/>
                          <w:szCs w:val="24"/>
                          <w:lang w:eastAsia="zh-CN"/>
                        </w:rPr>
                        <w:t xml:space="preserve"> </w:t>
                      </w:r>
                    </w:p>
                    <w:p w14:paraId="0148AF9B">
                      <w:pPr>
                        <w:spacing w:before="2" w:line="240" w:lineRule="auto"/>
                        <w:ind w:left="350"/>
                        <w:rPr>
                          <w:rFonts w:hint="eastAsia" w:ascii="宋体" w:hAnsi="宋体" w:eastAsia="宋体"/>
                          <w:b/>
                          <w:bCs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宋体" w:hAnsi="宋体" w:eastAsia="宋体"/>
                          <w:b/>
                          <w:bCs/>
                          <w:szCs w:val="24"/>
                          <w:lang w:eastAsia="zh-CN"/>
                        </w:rPr>
                        <w:t>到达电梯厅后，上</w:t>
                      </w:r>
                      <w:r>
                        <w:rPr>
                          <w:rFonts w:ascii="宋体" w:hAnsi="宋体" w:eastAsia="宋体"/>
                          <w:b/>
                          <w:bCs/>
                          <w:szCs w:val="24"/>
                          <w:lang w:eastAsia="zh-CN"/>
                        </w:rPr>
                        <w:t xml:space="preserve"> 1</w:t>
                      </w:r>
                      <w:r>
                        <w:rPr>
                          <w:rFonts w:hint="eastAsia" w:ascii="宋体" w:hAnsi="宋体" w:eastAsia="宋体"/>
                          <w:b/>
                          <w:bCs/>
                          <w:szCs w:val="24"/>
                          <w:lang w:eastAsia="zh-CN"/>
                        </w:rPr>
                        <w:t>3楼，到达会议地点</w:t>
                      </w:r>
                      <w:r>
                        <w:rPr>
                          <w:rFonts w:ascii="宋体" w:hAnsi="宋体" w:eastAsia="宋体"/>
                          <w:b/>
                          <w:bCs/>
                          <w:szCs w:val="24"/>
                          <w:lang w:eastAsia="zh-CN"/>
                        </w:rPr>
                        <w:t>。</w:t>
                      </w:r>
                    </w:p>
                    <w:p w14:paraId="5C858F3E">
                      <w:pPr>
                        <w:spacing w:before="2" w:line="240" w:lineRule="auto"/>
                        <w:ind w:left="350"/>
                        <w:rPr>
                          <w:rFonts w:hint="eastAsia" w:ascii="宋体" w:hAnsi="宋体" w:eastAsia="宋体"/>
                          <w:b/>
                          <w:bCs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宋体" w:hAnsi="宋体" w:eastAsia="宋体"/>
                          <w:b/>
                          <w:bCs/>
                          <w:szCs w:val="24"/>
                          <w:lang w:eastAsia="zh-CN"/>
                        </w:rPr>
                        <w:t>M+大楼 13层。</w:t>
                      </w:r>
                    </w:p>
                    <w:p w14:paraId="0AD537BC">
                      <w:pPr>
                        <w:spacing w:before="1"/>
                        <w:ind w:left="350"/>
                        <w:rPr>
                          <w:rFonts w:hint="eastAsia" w:ascii="Gill Sans MT"/>
                          <w:b/>
                          <w:color w:val="000000"/>
                          <w:lang w:eastAsia="zh-CN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4201795</wp:posOffset>
                </wp:positionH>
                <wp:positionV relativeFrom="paragraph">
                  <wp:posOffset>2794635</wp:posOffset>
                </wp:positionV>
                <wp:extent cx="2945130" cy="1330960"/>
                <wp:effectExtent l="0" t="0" r="7620" b="2540"/>
                <wp:wrapTopAndBottom/>
                <wp:docPr id="99" name="Textbox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5130" cy="133096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txbx>
                        <w:txbxContent>
                          <w:p w14:paraId="01510AE1">
                            <w:pPr>
                              <w:spacing w:before="2" w:line="240" w:lineRule="auto"/>
                              <w:ind w:left="350"/>
                              <w:rPr>
                                <w:rFonts w:hint="eastAsia" w:ascii="宋体" w:hAnsi="宋体" w:eastAsia="宋体"/>
                                <w:b/>
                                <w:bCs/>
                                <w:sz w:val="2"/>
                                <w:szCs w:val="2"/>
                                <w:lang w:eastAsia="zh-CN"/>
                              </w:rPr>
                            </w:pPr>
                          </w:p>
                          <w:p w14:paraId="1D1AF949">
                            <w:pPr>
                              <w:spacing w:before="2" w:line="240" w:lineRule="auto"/>
                              <w:ind w:left="350"/>
                              <w:rPr>
                                <w:rFonts w:hint="eastAsia" w:ascii="宋体" w:hAnsi="宋体" w:eastAsia="宋体"/>
                                <w:b/>
                                <w:bCs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宋体" w:hAnsi="宋体" w:eastAsia="宋体"/>
                                <w:b/>
                                <w:bCs/>
                                <w:szCs w:val="24"/>
                                <w:lang w:eastAsia="zh-CN"/>
                              </w:rPr>
                              <w:t>0</w:t>
                            </w:r>
                            <w:r>
                              <w:rPr>
                                <w:rFonts w:hint="eastAsia" w:ascii="宋体" w:hAnsi="宋体" w:eastAsia="宋体"/>
                                <w:b/>
                                <w:bCs/>
                                <w:szCs w:val="24"/>
                                <w:lang w:eastAsia="zh-CN"/>
                              </w:rPr>
                              <w:t>2</w:t>
                            </w:r>
                            <w:r>
                              <w:rPr>
                                <w:rFonts w:ascii="宋体" w:hAnsi="宋体" w:eastAsia="宋体"/>
                                <w:b/>
                                <w:bCs/>
                                <w:szCs w:val="24"/>
                                <w:lang w:eastAsia="zh-CN"/>
                              </w:rPr>
                              <w:t xml:space="preserve"> </w:t>
                            </w:r>
                          </w:p>
                          <w:p w14:paraId="2EDA2B0E">
                            <w:pPr>
                              <w:spacing w:before="2" w:line="240" w:lineRule="auto"/>
                              <w:ind w:left="350"/>
                              <w:rPr>
                                <w:rFonts w:hint="eastAsia" w:ascii="宋体" w:hAnsi="宋体" w:eastAsia="宋体"/>
                                <w:b/>
                                <w:bCs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b/>
                                <w:bCs/>
                                <w:szCs w:val="24"/>
                                <w:lang w:eastAsia="zh-CN"/>
                              </w:rPr>
                              <w:t>沿指示牌前往</w:t>
                            </w:r>
                            <w:r>
                              <w:rPr>
                                <w:rFonts w:ascii="宋体" w:hAnsi="宋体" w:eastAsia="宋体"/>
                                <w:b/>
                                <w:bCs/>
                                <w:szCs w:val="24"/>
                                <w:lang w:eastAsia="zh-CN"/>
                              </w:rPr>
                              <w:t xml:space="preserve"> M+ 大</w:t>
                            </w:r>
                            <w:r>
                              <w:rPr>
                                <w:rFonts w:hint="eastAsia" w:ascii="宋体" w:hAnsi="宋体" w:eastAsia="宋体"/>
                                <w:b/>
                                <w:bCs/>
                                <w:szCs w:val="24"/>
                                <w:lang w:eastAsia="zh-CN"/>
                              </w:rPr>
                              <w:t>楼高层的电梯厅</w:t>
                            </w:r>
                            <w:r>
                              <w:rPr>
                                <w:rFonts w:ascii="宋体" w:hAnsi="宋体" w:eastAsia="宋体"/>
                                <w:b/>
                                <w:bCs/>
                                <w:szCs w:val="24"/>
                                <w:lang w:eastAsia="zh-CN"/>
                              </w:rPr>
                              <w:t>。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9" o:spid="_x0000_s1026" o:spt="202" type="#_x0000_t202" style="position:absolute;left:0pt;margin-left:330.85pt;margin-top:220.05pt;height:104.8pt;width:231.9pt;mso-position-horizontal-relative:page;mso-wrap-distance-bottom:0pt;mso-wrap-distance-top:0pt;z-index:-251654144;mso-width-relative:page;mso-height-relative:page;" fillcolor="#D9D9D9" filled="t" stroked="f" coordsize="21600,21600" o:gfxdata="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I1UWe2gAAAAwBAAAPAAAAAAAAAAEAIAAA&#10;ACIAAABkcnMvZG93bnJldi54bWxQSwECFAAUAAAACACHTuJATEFLktEBAACrAwAADgAAAAAAAAAB&#10;ACAAAAApAQAAZHJzL2Uyb0RvYy54bWxQSwUGAAAAAAYABgBZAQAAbAUAAAAA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 w14:paraId="01510AE1">
                      <w:pPr>
                        <w:spacing w:before="2" w:line="240" w:lineRule="auto"/>
                        <w:ind w:left="350"/>
                        <w:rPr>
                          <w:rFonts w:hint="eastAsia" w:ascii="宋体" w:hAnsi="宋体" w:eastAsia="宋体"/>
                          <w:b/>
                          <w:bCs/>
                          <w:sz w:val="2"/>
                          <w:szCs w:val="2"/>
                          <w:lang w:eastAsia="zh-CN"/>
                        </w:rPr>
                      </w:pPr>
                    </w:p>
                    <w:p w14:paraId="1D1AF949">
                      <w:pPr>
                        <w:spacing w:before="2" w:line="240" w:lineRule="auto"/>
                        <w:ind w:left="350"/>
                        <w:rPr>
                          <w:rFonts w:hint="eastAsia" w:ascii="宋体" w:hAnsi="宋体" w:eastAsia="宋体"/>
                          <w:b/>
                          <w:bCs/>
                          <w:szCs w:val="24"/>
                          <w:lang w:eastAsia="zh-CN"/>
                        </w:rPr>
                      </w:pPr>
                      <w:r>
                        <w:rPr>
                          <w:rFonts w:ascii="宋体" w:hAnsi="宋体" w:eastAsia="宋体"/>
                          <w:b/>
                          <w:bCs/>
                          <w:szCs w:val="24"/>
                          <w:lang w:eastAsia="zh-CN"/>
                        </w:rPr>
                        <w:t>0</w:t>
                      </w:r>
                      <w:r>
                        <w:rPr>
                          <w:rFonts w:hint="eastAsia" w:ascii="宋体" w:hAnsi="宋体" w:eastAsia="宋体"/>
                          <w:b/>
                          <w:bCs/>
                          <w:szCs w:val="24"/>
                          <w:lang w:eastAsia="zh-CN"/>
                        </w:rPr>
                        <w:t>2</w:t>
                      </w:r>
                      <w:r>
                        <w:rPr>
                          <w:rFonts w:ascii="宋体" w:hAnsi="宋体" w:eastAsia="宋体"/>
                          <w:b/>
                          <w:bCs/>
                          <w:szCs w:val="24"/>
                          <w:lang w:eastAsia="zh-CN"/>
                        </w:rPr>
                        <w:t xml:space="preserve"> </w:t>
                      </w:r>
                    </w:p>
                    <w:p w14:paraId="2EDA2B0E">
                      <w:pPr>
                        <w:spacing w:before="2" w:line="240" w:lineRule="auto"/>
                        <w:ind w:left="350"/>
                        <w:rPr>
                          <w:rFonts w:hint="eastAsia" w:ascii="宋体" w:hAnsi="宋体" w:eastAsia="宋体"/>
                          <w:b/>
                          <w:bCs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宋体" w:hAnsi="宋体" w:eastAsia="宋体"/>
                          <w:b/>
                          <w:bCs/>
                          <w:szCs w:val="24"/>
                          <w:lang w:eastAsia="zh-CN"/>
                        </w:rPr>
                        <w:t>沿指示牌前往</w:t>
                      </w:r>
                      <w:r>
                        <w:rPr>
                          <w:rFonts w:ascii="宋体" w:hAnsi="宋体" w:eastAsia="宋体"/>
                          <w:b/>
                          <w:bCs/>
                          <w:szCs w:val="24"/>
                          <w:lang w:eastAsia="zh-CN"/>
                        </w:rPr>
                        <w:t xml:space="preserve"> M+ 大</w:t>
                      </w:r>
                      <w:r>
                        <w:rPr>
                          <w:rFonts w:hint="eastAsia" w:ascii="宋体" w:hAnsi="宋体" w:eastAsia="宋体"/>
                          <w:b/>
                          <w:bCs/>
                          <w:szCs w:val="24"/>
                          <w:lang w:eastAsia="zh-CN"/>
                        </w:rPr>
                        <w:t>楼高层的电梯厅</w:t>
                      </w:r>
                      <w:r>
                        <w:rPr>
                          <w:rFonts w:ascii="宋体" w:hAnsi="宋体" w:eastAsia="宋体"/>
                          <w:b/>
                          <w:bCs/>
                          <w:szCs w:val="24"/>
                          <w:lang w:eastAsia="zh-CN"/>
                        </w:rPr>
                        <w:t>。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drawing>
          <wp:anchor distT="0" distB="0" distL="0" distR="0" simplePos="0" relativeHeight="25166336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4796790</wp:posOffset>
            </wp:positionV>
            <wp:extent cx="2845435" cy="2131695"/>
            <wp:effectExtent l="0" t="0" r="0" b="1905"/>
            <wp:wrapTopAndBottom/>
            <wp:docPr id="100" name="Image 1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 100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5435" cy="2131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131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2403475</wp:posOffset>
            </wp:positionV>
            <wp:extent cx="2834640" cy="2123440"/>
            <wp:effectExtent l="0" t="0" r="4445" b="0"/>
            <wp:wrapTopAndBottom/>
            <wp:docPr id="98" name="Image 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 98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4617" cy="21235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2240" w:h="15840"/>
      <w:pgMar w:top="1440" w:right="1800" w:bottom="1440" w:left="1800" w:header="720" w:footer="720" w:gutter="0"/>
      <w:cols w:space="720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ＭＳ 明朝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FKai-SB">
    <w:altName w:val="Microsoft JhengHei Light"/>
    <w:panose1 w:val="00000000000000000000"/>
    <w:charset w:val="88"/>
    <w:family w:val="script"/>
    <w:pitch w:val="default"/>
    <w:sig w:usb0="00000000" w:usb1="00000000" w:usb2="00000016" w:usb3="00000000" w:csb0="00100001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Courier">
    <w:altName w:val="Courier New"/>
    <w:panose1 w:val="02070409020205020404"/>
    <w:charset w:val="00"/>
    <w:family w:val="auto"/>
    <w:pitch w:val="default"/>
    <w:sig w:usb0="00000000" w:usb1="00000000" w:usb2="00000000" w:usb3="00000000" w:csb0="00000001" w:csb1="00000000"/>
  </w:font>
  <w:font w:name="宋体-简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Gill Sans MT">
    <w:panose1 w:val="020B0502020104020203"/>
    <w:charset w:val="00"/>
    <w:family w:val="swiss"/>
    <w:pitch w:val="default"/>
    <w:sig w:usb0="00000003" w:usb1="00000000" w:usb2="00000000" w:usb3="00000000" w:csb0="20000003" w:csb1="0000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1C19D8">
    <w:pPr>
      <w:pStyle w:val="24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02C7F0">
    <w:pPr>
      <w:pStyle w:val="24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066B93">
    <w:pPr>
      <w:pStyle w:val="24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09DE6D">
    <w:pPr>
      <w:pStyle w:val="25"/>
      <w:jc w:val="right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A3FBE3">
    <w:pPr>
      <w:pStyle w:val="25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AC327E">
    <w:pPr>
      <w:pStyle w:val="25"/>
      <w:rPr>
        <w:rFonts w:hint="eastAsia" w:eastAsia="宋体"/>
        <w:lang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20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13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18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3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14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16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6">
    <w:nsid w:val="1334692B"/>
    <w:multiLevelType w:val="multilevel"/>
    <w:tmpl w:val="1334692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>
    <w:nsid w:val="31490CD7"/>
    <w:multiLevelType w:val="multilevel"/>
    <w:tmpl w:val="31490CD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>
    <w:nsid w:val="3A3303A9"/>
    <w:multiLevelType w:val="multilevel"/>
    <w:tmpl w:val="3A3303A9"/>
    <w:lvl w:ilvl="0" w:tentative="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>
    <w:nsid w:val="7FF07D25"/>
    <w:multiLevelType w:val="multilevel"/>
    <w:tmpl w:val="7FF07D2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9"/>
  </w:num>
  <w:num w:numId="8">
    <w:abstractNumId w:val="6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urrentStyleCount" w:val="5"/>
  </w:docVars>
  <w:rsids>
    <w:rsidRoot w:val="00B47730"/>
    <w:rsid w:val="00034612"/>
    <w:rsid w:val="00034616"/>
    <w:rsid w:val="0006063C"/>
    <w:rsid w:val="000611DA"/>
    <w:rsid w:val="00087E49"/>
    <w:rsid w:val="00106BF0"/>
    <w:rsid w:val="0013566E"/>
    <w:rsid w:val="00137933"/>
    <w:rsid w:val="0014147F"/>
    <w:rsid w:val="00144D53"/>
    <w:rsid w:val="0015074B"/>
    <w:rsid w:val="0017650B"/>
    <w:rsid w:val="001931BB"/>
    <w:rsid w:val="001E6160"/>
    <w:rsid w:val="001F53B2"/>
    <w:rsid w:val="001F5BD0"/>
    <w:rsid w:val="00200B63"/>
    <w:rsid w:val="00213421"/>
    <w:rsid w:val="00236AB5"/>
    <w:rsid w:val="00257A92"/>
    <w:rsid w:val="00260882"/>
    <w:rsid w:val="00281249"/>
    <w:rsid w:val="0029639D"/>
    <w:rsid w:val="002E531C"/>
    <w:rsid w:val="00304002"/>
    <w:rsid w:val="00326F90"/>
    <w:rsid w:val="003870F1"/>
    <w:rsid w:val="003E3BCE"/>
    <w:rsid w:val="0041294A"/>
    <w:rsid w:val="0042556F"/>
    <w:rsid w:val="00435A46"/>
    <w:rsid w:val="00440F2D"/>
    <w:rsid w:val="004C492A"/>
    <w:rsid w:val="004E0D36"/>
    <w:rsid w:val="004E23E9"/>
    <w:rsid w:val="00500B64"/>
    <w:rsid w:val="005261CE"/>
    <w:rsid w:val="00587A25"/>
    <w:rsid w:val="005A219B"/>
    <w:rsid w:val="0062570D"/>
    <w:rsid w:val="00667983"/>
    <w:rsid w:val="006709EF"/>
    <w:rsid w:val="00711D5A"/>
    <w:rsid w:val="0072220E"/>
    <w:rsid w:val="007250B7"/>
    <w:rsid w:val="00740D2E"/>
    <w:rsid w:val="00767A19"/>
    <w:rsid w:val="00775975"/>
    <w:rsid w:val="00786968"/>
    <w:rsid w:val="00797462"/>
    <w:rsid w:val="007F3F07"/>
    <w:rsid w:val="007F70B8"/>
    <w:rsid w:val="00806181"/>
    <w:rsid w:val="008106ED"/>
    <w:rsid w:val="00873AFA"/>
    <w:rsid w:val="008B0C50"/>
    <w:rsid w:val="008F599B"/>
    <w:rsid w:val="009051FB"/>
    <w:rsid w:val="009112A7"/>
    <w:rsid w:val="00920AFC"/>
    <w:rsid w:val="00984F2B"/>
    <w:rsid w:val="009B3865"/>
    <w:rsid w:val="009C0AF7"/>
    <w:rsid w:val="00A242D1"/>
    <w:rsid w:val="00A3480E"/>
    <w:rsid w:val="00A748AA"/>
    <w:rsid w:val="00A80E3D"/>
    <w:rsid w:val="00A861C4"/>
    <w:rsid w:val="00AA1D8D"/>
    <w:rsid w:val="00AD639B"/>
    <w:rsid w:val="00AE4A57"/>
    <w:rsid w:val="00B02C9E"/>
    <w:rsid w:val="00B03546"/>
    <w:rsid w:val="00B4751E"/>
    <w:rsid w:val="00B47730"/>
    <w:rsid w:val="00B624AF"/>
    <w:rsid w:val="00BA7FF8"/>
    <w:rsid w:val="00BE6556"/>
    <w:rsid w:val="00CA1D59"/>
    <w:rsid w:val="00CB0664"/>
    <w:rsid w:val="00CD13DD"/>
    <w:rsid w:val="00D102AC"/>
    <w:rsid w:val="00DB0870"/>
    <w:rsid w:val="00DC5506"/>
    <w:rsid w:val="00DD19B8"/>
    <w:rsid w:val="00E1337F"/>
    <w:rsid w:val="00E83566"/>
    <w:rsid w:val="00E8705B"/>
    <w:rsid w:val="00EA2D94"/>
    <w:rsid w:val="00EC3D11"/>
    <w:rsid w:val="00ED3750"/>
    <w:rsid w:val="00EF317A"/>
    <w:rsid w:val="00F17113"/>
    <w:rsid w:val="00F210F4"/>
    <w:rsid w:val="00F251B3"/>
    <w:rsid w:val="00F74EA9"/>
    <w:rsid w:val="00F814E6"/>
    <w:rsid w:val="00FC693F"/>
    <w:rsid w:val="00FE0ECB"/>
    <w:rsid w:val="020807FC"/>
    <w:rsid w:val="2B6C1925"/>
    <w:rsid w:val="3CD839E0"/>
    <w:rsid w:val="687A2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qFormat="1" w:uiPriority="99" w:semiHidden="0" w:name="macro"/>
    <w:lsdException w:uiPriority="99" w:name="toa heading"/>
    <w:lsdException w:qFormat="1" w:uiPriority="99" w:semiHidden="0" w:name="List"/>
    <w:lsdException w:qFormat="1" w:uiPriority="99" w:semiHidden="0" w:name="List Bullet"/>
    <w:lsdException w:qFormat="1" w:uiPriority="99" w:semiHidden="0" w:name="List Number"/>
    <w:lsdException w:qFormat="1" w:uiPriority="99" w:semiHidden="0" w:name="List 2"/>
    <w:lsdException w:qFormat="1" w:uiPriority="99" w:semiHidden="0" w:name="List 3"/>
    <w:lsdException w:uiPriority="99" w:name="List 4"/>
    <w:lsdException w:uiPriority="99" w:name="List 5"/>
    <w:lsdException w:qFormat="1" w:uiPriority="99" w:semiHidden="0" w:name="List Bullet 2"/>
    <w:lsdException w:qFormat="1" w:uiPriority="99" w:semiHidden="0" w:name="List Bullet 3"/>
    <w:lsdException w:uiPriority="99" w:name="List Bullet 4"/>
    <w:lsdException w:uiPriority="99" w:name="List Bullet 5"/>
    <w:lsdException w:qFormat="1" w:uiPriority="99" w:semiHidden="0" w:name="List Number 2"/>
    <w:lsdException w:qFormat="1"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qFormat="1" w:uiPriority="99" w:semiHidden="0" w:name="List Continue"/>
    <w:lsdException w:qFormat="1" w:uiPriority="99" w:semiHidden="0" w:name="List Continue 2"/>
    <w:lsdException w:qFormat="1"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DFKai-SB" w:hAnsi="DFKai-SB" w:eastAsia="DFKai-SB" w:cstheme="minorBidi"/>
      <w:sz w:val="24"/>
      <w:szCs w:val="22"/>
      <w:lang w:val="en-US" w:eastAsia="en-US" w:bidi="ar-SA"/>
    </w:rPr>
  </w:style>
  <w:style w:type="paragraph" w:styleId="3">
    <w:name w:val="heading 1"/>
    <w:basedOn w:val="1"/>
    <w:next w:val="1"/>
    <w:link w:val="138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4">
    <w:name w:val="heading 2"/>
    <w:basedOn w:val="1"/>
    <w:next w:val="1"/>
    <w:link w:val="139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5">
    <w:name w:val="heading 3"/>
    <w:basedOn w:val="1"/>
    <w:next w:val="1"/>
    <w:link w:val="140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4"/>
    <w:basedOn w:val="1"/>
    <w:next w:val="1"/>
    <w:link w:val="150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7">
    <w:name w:val="heading 5"/>
    <w:basedOn w:val="1"/>
    <w:next w:val="1"/>
    <w:link w:val="151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8">
    <w:name w:val="heading 6"/>
    <w:basedOn w:val="1"/>
    <w:next w:val="1"/>
    <w:link w:val="152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9">
    <w:name w:val="heading 7"/>
    <w:basedOn w:val="1"/>
    <w:next w:val="1"/>
    <w:link w:val="153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8"/>
    <w:basedOn w:val="1"/>
    <w:next w:val="1"/>
    <w:link w:val="154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1">
    <w:name w:val="heading 9"/>
    <w:basedOn w:val="1"/>
    <w:next w:val="1"/>
    <w:link w:val="155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32">
    <w:name w:val="Default Paragraph Font"/>
    <w:semiHidden/>
    <w:unhideWhenUsed/>
    <w:qFormat/>
    <w:uiPriority w:val="1"/>
  </w:style>
  <w:style w:type="table" w:default="1" w:styleId="3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47"/>
    <w:unhideWhenUsed/>
    <w:qFormat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lang w:val="en-US" w:eastAsia="en-US" w:bidi="ar-SA"/>
    </w:rPr>
  </w:style>
  <w:style w:type="paragraph" w:styleId="12">
    <w:name w:val="List 3"/>
    <w:basedOn w:val="1"/>
    <w:unhideWhenUsed/>
    <w:qFormat/>
    <w:uiPriority w:val="99"/>
    <w:pPr>
      <w:ind w:left="1080" w:hanging="360"/>
      <w:contextualSpacing/>
    </w:pPr>
  </w:style>
  <w:style w:type="paragraph" w:styleId="13">
    <w:name w:val="List Number 2"/>
    <w:basedOn w:val="1"/>
    <w:unhideWhenUsed/>
    <w:qFormat/>
    <w:uiPriority w:val="99"/>
    <w:pPr>
      <w:numPr>
        <w:ilvl w:val="0"/>
        <w:numId w:val="1"/>
      </w:numPr>
      <w:contextualSpacing/>
    </w:pPr>
  </w:style>
  <w:style w:type="paragraph" w:styleId="14">
    <w:name w:val="List Number"/>
    <w:basedOn w:val="1"/>
    <w:unhideWhenUsed/>
    <w:qFormat/>
    <w:uiPriority w:val="99"/>
    <w:pPr>
      <w:numPr>
        <w:ilvl w:val="0"/>
        <w:numId w:val="2"/>
      </w:numPr>
      <w:contextualSpacing/>
    </w:pPr>
  </w:style>
  <w:style w:type="paragraph" w:styleId="15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6">
    <w:name w:val="List Bullet"/>
    <w:basedOn w:val="1"/>
    <w:unhideWhenUsed/>
    <w:qFormat/>
    <w:uiPriority w:val="99"/>
    <w:pPr>
      <w:numPr>
        <w:ilvl w:val="0"/>
        <w:numId w:val="3"/>
      </w:numPr>
      <w:contextualSpacing/>
    </w:pPr>
  </w:style>
  <w:style w:type="paragraph" w:styleId="17">
    <w:name w:val="Body Text 3"/>
    <w:basedOn w:val="1"/>
    <w:link w:val="146"/>
    <w:unhideWhenUsed/>
    <w:qFormat/>
    <w:uiPriority w:val="99"/>
    <w:pPr>
      <w:spacing w:after="120"/>
    </w:pPr>
    <w:rPr>
      <w:sz w:val="16"/>
      <w:szCs w:val="16"/>
    </w:rPr>
  </w:style>
  <w:style w:type="paragraph" w:styleId="18">
    <w:name w:val="List Bullet 3"/>
    <w:basedOn w:val="1"/>
    <w:unhideWhenUsed/>
    <w:qFormat/>
    <w:uiPriority w:val="99"/>
    <w:pPr>
      <w:numPr>
        <w:ilvl w:val="0"/>
        <w:numId w:val="4"/>
      </w:numPr>
      <w:contextualSpacing/>
    </w:pPr>
  </w:style>
  <w:style w:type="paragraph" w:styleId="19">
    <w:name w:val="Body Text"/>
    <w:basedOn w:val="1"/>
    <w:link w:val="144"/>
    <w:unhideWhenUsed/>
    <w:qFormat/>
    <w:uiPriority w:val="99"/>
    <w:pPr>
      <w:spacing w:after="120"/>
    </w:pPr>
  </w:style>
  <w:style w:type="paragraph" w:styleId="20">
    <w:name w:val="List Number 3"/>
    <w:basedOn w:val="1"/>
    <w:unhideWhenUsed/>
    <w:qFormat/>
    <w:uiPriority w:val="99"/>
    <w:pPr>
      <w:numPr>
        <w:ilvl w:val="0"/>
        <w:numId w:val="5"/>
      </w:numPr>
      <w:contextualSpacing/>
    </w:pPr>
  </w:style>
  <w:style w:type="paragraph" w:styleId="21">
    <w:name w:val="List 2"/>
    <w:basedOn w:val="1"/>
    <w:unhideWhenUsed/>
    <w:qFormat/>
    <w:uiPriority w:val="99"/>
    <w:pPr>
      <w:ind w:left="720" w:hanging="360"/>
      <w:contextualSpacing/>
    </w:pPr>
  </w:style>
  <w:style w:type="paragraph" w:styleId="22">
    <w:name w:val="List Continue"/>
    <w:basedOn w:val="1"/>
    <w:unhideWhenUsed/>
    <w:qFormat/>
    <w:uiPriority w:val="99"/>
    <w:pPr>
      <w:spacing w:after="120"/>
      <w:ind w:left="360"/>
      <w:contextualSpacing/>
    </w:pPr>
  </w:style>
  <w:style w:type="paragraph" w:styleId="23">
    <w:name w:val="List Bullet 2"/>
    <w:basedOn w:val="1"/>
    <w:unhideWhenUsed/>
    <w:qFormat/>
    <w:uiPriority w:val="99"/>
    <w:pPr>
      <w:numPr>
        <w:ilvl w:val="0"/>
        <w:numId w:val="6"/>
      </w:numPr>
      <w:contextualSpacing/>
    </w:pPr>
  </w:style>
  <w:style w:type="paragraph" w:styleId="24">
    <w:name w:val="footer"/>
    <w:basedOn w:val="1"/>
    <w:link w:val="136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5">
    <w:name w:val="header"/>
    <w:basedOn w:val="1"/>
    <w:link w:val="135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6">
    <w:name w:val="Subtitle"/>
    <w:basedOn w:val="1"/>
    <w:next w:val="1"/>
    <w:link w:val="142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Cs w:val="24"/>
      <w14:textFill>
        <w14:solidFill>
          <w14:schemeClr w14:val="accent1"/>
        </w14:solidFill>
      </w14:textFill>
    </w:rPr>
  </w:style>
  <w:style w:type="paragraph" w:styleId="27">
    <w:name w:val="List"/>
    <w:basedOn w:val="1"/>
    <w:unhideWhenUsed/>
    <w:qFormat/>
    <w:uiPriority w:val="99"/>
    <w:pPr>
      <w:ind w:left="360" w:hanging="360"/>
      <w:contextualSpacing/>
    </w:pPr>
  </w:style>
  <w:style w:type="paragraph" w:styleId="28">
    <w:name w:val="Body Text 2"/>
    <w:basedOn w:val="1"/>
    <w:link w:val="145"/>
    <w:unhideWhenUsed/>
    <w:qFormat/>
    <w:uiPriority w:val="99"/>
    <w:pPr>
      <w:spacing w:after="120" w:line="480" w:lineRule="auto"/>
    </w:pPr>
  </w:style>
  <w:style w:type="paragraph" w:styleId="29">
    <w:name w:val="List Continue 2"/>
    <w:basedOn w:val="1"/>
    <w:unhideWhenUsed/>
    <w:qFormat/>
    <w:uiPriority w:val="99"/>
    <w:pPr>
      <w:spacing w:after="120"/>
      <w:ind w:left="720"/>
      <w:contextualSpacing/>
    </w:pPr>
  </w:style>
  <w:style w:type="paragraph" w:styleId="30">
    <w:name w:val="List Continue 3"/>
    <w:basedOn w:val="1"/>
    <w:unhideWhenUsed/>
    <w:qFormat/>
    <w:uiPriority w:val="99"/>
    <w:pPr>
      <w:spacing w:after="120"/>
      <w:ind w:left="1080"/>
      <w:contextualSpacing/>
    </w:pPr>
  </w:style>
  <w:style w:type="paragraph" w:styleId="31">
    <w:name w:val="Title"/>
    <w:basedOn w:val="1"/>
    <w:next w:val="1"/>
    <w:link w:val="141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33">
    <w:name w:val="Table Grid"/>
    <w:basedOn w:val="3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34">
    <w:name w:val="Light Shading"/>
    <w:basedOn w:val="32"/>
    <w:qFormat/>
    <w:uiPriority w:val="60"/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5">
    <w:name w:val="Light Shading Accent 1"/>
    <w:basedOn w:val="32"/>
    <w:qFormat/>
    <w:uiPriority w:val="60"/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6">
    <w:name w:val="Light Shading Accent 2"/>
    <w:basedOn w:val="32"/>
    <w:qFormat/>
    <w:uiPriority w:val="60"/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37">
    <w:name w:val="Light Shading Accent 3"/>
    <w:basedOn w:val="32"/>
    <w:qFormat/>
    <w:uiPriority w:val="60"/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38">
    <w:name w:val="Light Shading Accent 4"/>
    <w:basedOn w:val="32"/>
    <w:qFormat/>
    <w:uiPriority w:val="60"/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39">
    <w:name w:val="Light Shading Accent 5"/>
    <w:basedOn w:val="32"/>
    <w:qFormat/>
    <w:uiPriority w:val="60"/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40">
    <w:name w:val="Light Shading Accent 6"/>
    <w:basedOn w:val="32"/>
    <w:qFormat/>
    <w:uiPriority w:val="60"/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41">
    <w:name w:val="Light List"/>
    <w:basedOn w:val="32"/>
    <w:qFormat/>
    <w:uiPriority w:val="61"/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2">
    <w:name w:val="Light List Accent 1"/>
    <w:basedOn w:val="32"/>
    <w:qFormat/>
    <w:uiPriority w:val="61"/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3">
    <w:name w:val="Light List Accent 2"/>
    <w:basedOn w:val="32"/>
    <w:qFormat/>
    <w:uiPriority w:val="61"/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4">
    <w:name w:val="Light List Accent 3"/>
    <w:basedOn w:val="32"/>
    <w:qFormat/>
    <w:uiPriority w:val="61"/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5">
    <w:name w:val="Light List Accent 4"/>
    <w:basedOn w:val="32"/>
    <w:qFormat/>
    <w:uiPriority w:val="61"/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6">
    <w:name w:val="Light List Accent 5"/>
    <w:basedOn w:val="32"/>
    <w:qFormat/>
    <w:uiPriority w:val="61"/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47">
    <w:name w:val="Light List Accent 6"/>
    <w:basedOn w:val="32"/>
    <w:qFormat/>
    <w:uiPriority w:val="61"/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48">
    <w:name w:val="Light Grid"/>
    <w:basedOn w:val="32"/>
    <w:qFormat/>
    <w:uiPriority w:val="62"/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49">
    <w:name w:val="Light Grid Accent 1"/>
    <w:basedOn w:val="32"/>
    <w:qFormat/>
    <w:uiPriority w:val="62"/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50">
    <w:name w:val="Light Grid Accent 2"/>
    <w:basedOn w:val="32"/>
    <w:qFormat/>
    <w:uiPriority w:val="62"/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51">
    <w:name w:val="Light Grid Accent 3"/>
    <w:basedOn w:val="32"/>
    <w:qFormat/>
    <w:uiPriority w:val="62"/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2">
    <w:name w:val="Light Grid Accent 4"/>
    <w:basedOn w:val="32"/>
    <w:qFormat/>
    <w:uiPriority w:val="62"/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3">
    <w:name w:val="Light Grid Accent 5"/>
    <w:basedOn w:val="32"/>
    <w:qFormat/>
    <w:uiPriority w:val="62"/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4">
    <w:name w:val="Light Grid Accent 6"/>
    <w:basedOn w:val="32"/>
    <w:uiPriority w:val="62"/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5">
    <w:name w:val="Medium Shading 1"/>
    <w:basedOn w:val="32"/>
    <w:qFormat/>
    <w:uiPriority w:val="63"/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6">
    <w:name w:val="Medium Shading 1 Accent 1"/>
    <w:basedOn w:val="32"/>
    <w:qFormat/>
    <w:uiPriority w:val="63"/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7">
    <w:name w:val="Medium Shading 1 Accent 2"/>
    <w:basedOn w:val="32"/>
    <w:qFormat/>
    <w:uiPriority w:val="63"/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1 Accent 3"/>
    <w:basedOn w:val="32"/>
    <w:qFormat/>
    <w:uiPriority w:val="63"/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4"/>
    <w:basedOn w:val="32"/>
    <w:qFormat/>
    <w:uiPriority w:val="63"/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1 Accent 5"/>
    <w:basedOn w:val="32"/>
    <w:qFormat/>
    <w:uiPriority w:val="63"/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1">
    <w:name w:val="Medium Shading 1 Accent 6"/>
    <w:basedOn w:val="32"/>
    <w:qFormat/>
    <w:uiPriority w:val="63"/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2">
    <w:name w:val="Medium Shading 2"/>
    <w:basedOn w:val="3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3">
    <w:name w:val="Medium Shading 2 Accent 1"/>
    <w:basedOn w:val="3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4">
    <w:name w:val="Medium Shading 2 Accent 2"/>
    <w:basedOn w:val="3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5">
    <w:name w:val="Medium Shading 2 Accent 3"/>
    <w:basedOn w:val="3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4"/>
    <w:basedOn w:val="3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5"/>
    <w:basedOn w:val="3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6"/>
    <w:basedOn w:val="3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List 1"/>
    <w:basedOn w:val="32"/>
    <w:qFormat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70">
    <w:name w:val="Medium List 1 Accent 1"/>
    <w:basedOn w:val="32"/>
    <w:qFormat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71">
    <w:name w:val="Medium List 1 Accent 2"/>
    <w:basedOn w:val="32"/>
    <w:qFormat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72">
    <w:name w:val="Medium List 1 Accent 3"/>
    <w:basedOn w:val="32"/>
    <w:qFormat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73">
    <w:name w:val="Medium List 1 Accent 4"/>
    <w:basedOn w:val="32"/>
    <w:qFormat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74">
    <w:name w:val="Medium List 1 Accent 5"/>
    <w:basedOn w:val="32"/>
    <w:qFormat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75">
    <w:name w:val="Medium List 1 Accent 6"/>
    <w:basedOn w:val="32"/>
    <w:qFormat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76">
    <w:name w:val="Medium List 2"/>
    <w:basedOn w:val="32"/>
    <w:qFormat/>
    <w:uiPriority w:val="66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1"/>
    <w:basedOn w:val="32"/>
    <w:qFormat/>
    <w:uiPriority w:val="66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2"/>
    <w:basedOn w:val="32"/>
    <w:qFormat/>
    <w:uiPriority w:val="66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3"/>
    <w:basedOn w:val="32"/>
    <w:qFormat/>
    <w:uiPriority w:val="66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4"/>
    <w:basedOn w:val="32"/>
    <w:qFormat/>
    <w:uiPriority w:val="66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List 2 Accent 5"/>
    <w:basedOn w:val="32"/>
    <w:qFormat/>
    <w:uiPriority w:val="66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2">
    <w:name w:val="Medium List 2 Accent 6"/>
    <w:basedOn w:val="32"/>
    <w:qFormat/>
    <w:uiPriority w:val="66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3">
    <w:name w:val="Medium Grid 1"/>
    <w:basedOn w:val="32"/>
    <w:qFormat/>
    <w:uiPriority w:val="67"/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84">
    <w:name w:val="Medium Grid 1 Accent 1"/>
    <w:basedOn w:val="32"/>
    <w:qFormat/>
    <w:uiPriority w:val="67"/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85">
    <w:name w:val="Medium Grid 1 Accent 2"/>
    <w:basedOn w:val="32"/>
    <w:qFormat/>
    <w:uiPriority w:val="67"/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6">
    <w:name w:val="Medium Grid 1 Accent 3"/>
    <w:basedOn w:val="32"/>
    <w:qFormat/>
    <w:uiPriority w:val="67"/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7">
    <w:name w:val="Medium Grid 1 Accent 4"/>
    <w:basedOn w:val="32"/>
    <w:qFormat/>
    <w:uiPriority w:val="67"/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8">
    <w:name w:val="Medium Grid 1 Accent 5"/>
    <w:basedOn w:val="32"/>
    <w:qFormat/>
    <w:uiPriority w:val="67"/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9">
    <w:name w:val="Medium Grid 1 Accent 6"/>
    <w:basedOn w:val="32"/>
    <w:qFormat/>
    <w:uiPriority w:val="67"/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0">
    <w:name w:val="Medium Grid 2"/>
    <w:basedOn w:val="32"/>
    <w:qFormat/>
    <w:uiPriority w:val="68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1">
    <w:name w:val="Medium Grid 2 Accent 1"/>
    <w:basedOn w:val="32"/>
    <w:qFormat/>
    <w:uiPriority w:val="68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2"/>
    <w:basedOn w:val="32"/>
    <w:qFormat/>
    <w:uiPriority w:val="68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3"/>
    <w:basedOn w:val="32"/>
    <w:qFormat/>
    <w:uiPriority w:val="68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4"/>
    <w:basedOn w:val="32"/>
    <w:qFormat/>
    <w:uiPriority w:val="68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5"/>
    <w:basedOn w:val="32"/>
    <w:qFormat/>
    <w:uiPriority w:val="68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6"/>
    <w:basedOn w:val="32"/>
    <w:qFormat/>
    <w:uiPriority w:val="68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3"/>
    <w:basedOn w:val="32"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98">
    <w:name w:val="Medium Grid 3 Accent 1"/>
    <w:basedOn w:val="32"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99">
    <w:name w:val="Medium Grid 3 Accent 2"/>
    <w:basedOn w:val="32"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00">
    <w:name w:val="Medium Grid 3 Accent 3"/>
    <w:basedOn w:val="32"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01">
    <w:name w:val="Medium Grid 3 Accent 4"/>
    <w:basedOn w:val="32"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2">
    <w:name w:val="Medium Grid 3 Accent 5"/>
    <w:basedOn w:val="32"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3">
    <w:name w:val="Medium Grid 3 Accent 6"/>
    <w:basedOn w:val="32"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4">
    <w:name w:val="Dark List"/>
    <w:basedOn w:val="32"/>
    <w:qFormat/>
    <w:uiPriority w:val="70"/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5">
    <w:name w:val="Dark List Accent 1"/>
    <w:basedOn w:val="32"/>
    <w:qFormat/>
    <w:uiPriority w:val="70"/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6">
    <w:name w:val="Dark List Accent 2"/>
    <w:basedOn w:val="32"/>
    <w:qFormat/>
    <w:uiPriority w:val="70"/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07">
    <w:name w:val="Dark List Accent 3"/>
    <w:basedOn w:val="32"/>
    <w:qFormat/>
    <w:uiPriority w:val="70"/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08">
    <w:name w:val="Dark List Accent 4"/>
    <w:basedOn w:val="32"/>
    <w:qFormat/>
    <w:uiPriority w:val="70"/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09">
    <w:name w:val="Dark List Accent 5"/>
    <w:basedOn w:val="32"/>
    <w:qFormat/>
    <w:uiPriority w:val="70"/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0">
    <w:name w:val="Dark List Accent 6"/>
    <w:basedOn w:val="32"/>
    <w:qFormat/>
    <w:uiPriority w:val="70"/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11">
    <w:name w:val="Colorful Shading"/>
    <w:basedOn w:val="32"/>
    <w:qFormat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2">
    <w:name w:val="Colorful Shading Accent 1"/>
    <w:basedOn w:val="32"/>
    <w:qFormat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3">
    <w:name w:val="Colorful Shading Accent 2"/>
    <w:basedOn w:val="32"/>
    <w:qFormat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4">
    <w:name w:val="Colorful Shading Accent 3"/>
    <w:basedOn w:val="32"/>
    <w:qFormat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15">
    <w:name w:val="Colorful Shading Accent 4"/>
    <w:basedOn w:val="32"/>
    <w:qFormat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6">
    <w:name w:val="Colorful Shading Accent 5"/>
    <w:basedOn w:val="32"/>
    <w:qFormat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7">
    <w:name w:val="Colorful Shading Accent 6"/>
    <w:basedOn w:val="32"/>
    <w:qFormat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8">
    <w:name w:val="Colorful List"/>
    <w:basedOn w:val="32"/>
    <w:qFormat/>
    <w:uiPriority w:val="72"/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19">
    <w:name w:val="Colorful List Accent 1"/>
    <w:basedOn w:val="32"/>
    <w:qFormat/>
    <w:uiPriority w:val="72"/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20">
    <w:name w:val="Colorful List Accent 2"/>
    <w:basedOn w:val="32"/>
    <w:qFormat/>
    <w:uiPriority w:val="72"/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21">
    <w:name w:val="Colorful List Accent 3"/>
    <w:basedOn w:val="32"/>
    <w:qFormat/>
    <w:uiPriority w:val="72"/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22">
    <w:name w:val="Colorful List Accent 4"/>
    <w:basedOn w:val="32"/>
    <w:qFormat/>
    <w:uiPriority w:val="72"/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23">
    <w:name w:val="Colorful List Accent 5"/>
    <w:basedOn w:val="32"/>
    <w:qFormat/>
    <w:uiPriority w:val="72"/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24">
    <w:name w:val="Colorful List Accent 6"/>
    <w:basedOn w:val="32"/>
    <w:qFormat/>
    <w:uiPriority w:val="72"/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5">
    <w:name w:val="Colorful Grid"/>
    <w:basedOn w:val="32"/>
    <w:qFormat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26">
    <w:name w:val="Colorful Grid Accent 1"/>
    <w:basedOn w:val="32"/>
    <w:qFormat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27">
    <w:name w:val="Colorful Grid Accent 2"/>
    <w:basedOn w:val="32"/>
    <w:qFormat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28">
    <w:name w:val="Colorful Grid Accent 3"/>
    <w:basedOn w:val="32"/>
    <w:qFormat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9">
    <w:name w:val="Colorful Grid Accent 4"/>
    <w:basedOn w:val="32"/>
    <w:qFormat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30">
    <w:name w:val="Colorful Grid Accent 5"/>
    <w:basedOn w:val="32"/>
    <w:qFormat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31">
    <w:name w:val="Colorful Grid Accent 6"/>
    <w:basedOn w:val="32"/>
    <w:qFormat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133">
    <w:name w:val="Strong"/>
    <w:basedOn w:val="132"/>
    <w:qFormat/>
    <w:uiPriority w:val="22"/>
    <w:rPr>
      <w:b/>
      <w:bCs/>
    </w:rPr>
  </w:style>
  <w:style w:type="character" w:styleId="134">
    <w:name w:val="Emphasis"/>
    <w:basedOn w:val="132"/>
    <w:qFormat/>
    <w:uiPriority w:val="20"/>
    <w:rPr>
      <w:i/>
      <w:iCs/>
    </w:rPr>
  </w:style>
  <w:style w:type="character" w:customStyle="1" w:styleId="135">
    <w:name w:val="页眉 字符"/>
    <w:basedOn w:val="132"/>
    <w:link w:val="25"/>
    <w:qFormat/>
    <w:uiPriority w:val="99"/>
  </w:style>
  <w:style w:type="character" w:customStyle="1" w:styleId="136">
    <w:name w:val="页脚 字符"/>
    <w:basedOn w:val="132"/>
    <w:link w:val="24"/>
    <w:qFormat/>
    <w:uiPriority w:val="99"/>
  </w:style>
  <w:style w:type="paragraph" w:styleId="137">
    <w:name w:val="No Spacing"/>
    <w:qFormat/>
    <w:uiPriority w:val="1"/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38">
    <w:name w:val="标题 1 字符"/>
    <w:basedOn w:val="132"/>
    <w:link w:val="3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39">
    <w:name w:val="标题 2 字符"/>
    <w:basedOn w:val="132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40">
    <w:name w:val="标题 3 字符"/>
    <w:basedOn w:val="132"/>
    <w:link w:val="5"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1">
    <w:name w:val="标题 字符"/>
    <w:basedOn w:val="132"/>
    <w:link w:val="31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42">
    <w:name w:val="副标题 字符"/>
    <w:basedOn w:val="132"/>
    <w:link w:val="26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43">
    <w:name w:val="List Paragraph"/>
    <w:basedOn w:val="1"/>
    <w:qFormat/>
    <w:uiPriority w:val="34"/>
    <w:pPr>
      <w:ind w:left="720"/>
      <w:contextualSpacing/>
    </w:pPr>
  </w:style>
  <w:style w:type="character" w:customStyle="1" w:styleId="144">
    <w:name w:val="正文文本 字符"/>
    <w:basedOn w:val="132"/>
    <w:link w:val="19"/>
    <w:qFormat/>
    <w:uiPriority w:val="99"/>
  </w:style>
  <w:style w:type="character" w:customStyle="1" w:styleId="145">
    <w:name w:val="正文文本 2 字符"/>
    <w:basedOn w:val="132"/>
    <w:link w:val="28"/>
    <w:qFormat/>
    <w:uiPriority w:val="99"/>
  </w:style>
  <w:style w:type="character" w:customStyle="1" w:styleId="146">
    <w:name w:val="正文文本 3 字符"/>
    <w:basedOn w:val="132"/>
    <w:link w:val="17"/>
    <w:qFormat/>
    <w:uiPriority w:val="99"/>
    <w:rPr>
      <w:sz w:val="16"/>
      <w:szCs w:val="16"/>
    </w:rPr>
  </w:style>
  <w:style w:type="character" w:customStyle="1" w:styleId="147">
    <w:name w:val="宏文本 字符"/>
    <w:basedOn w:val="132"/>
    <w:link w:val="2"/>
    <w:qFormat/>
    <w:uiPriority w:val="99"/>
    <w:rPr>
      <w:rFonts w:ascii="Courier" w:hAnsi="Courier"/>
      <w:sz w:val="20"/>
      <w:szCs w:val="20"/>
    </w:rPr>
  </w:style>
  <w:style w:type="paragraph" w:styleId="148">
    <w:name w:val="Quote"/>
    <w:basedOn w:val="1"/>
    <w:next w:val="1"/>
    <w:link w:val="149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49">
    <w:name w:val="引用 字符"/>
    <w:basedOn w:val="132"/>
    <w:link w:val="148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0">
    <w:name w:val="标题 4 字符"/>
    <w:basedOn w:val="132"/>
    <w:link w:val="6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1">
    <w:name w:val="标题 5 字符"/>
    <w:basedOn w:val="132"/>
    <w:link w:val="7"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52">
    <w:name w:val="标题 6 字符"/>
    <w:basedOn w:val="132"/>
    <w:link w:val="8"/>
    <w:semiHidden/>
    <w:qFormat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53">
    <w:name w:val="标题 7 字符"/>
    <w:basedOn w:val="132"/>
    <w:link w:val="9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4">
    <w:name w:val="标题 8 字符"/>
    <w:basedOn w:val="132"/>
    <w:link w:val="10"/>
    <w:semiHidden/>
    <w:qFormat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55">
    <w:name w:val="标题 9 字符"/>
    <w:basedOn w:val="132"/>
    <w:link w:val="11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56">
    <w:name w:val="Intense Quote"/>
    <w:basedOn w:val="1"/>
    <w:next w:val="1"/>
    <w:link w:val="157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7">
    <w:name w:val="明显引用 字符"/>
    <w:basedOn w:val="132"/>
    <w:link w:val="156"/>
    <w:qFormat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8">
    <w:name w:val="不明显强调1"/>
    <w:basedOn w:val="132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59">
    <w:name w:val="明显强调1"/>
    <w:basedOn w:val="132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0">
    <w:name w:val="不明显参考1"/>
    <w:basedOn w:val="132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161">
    <w:name w:val="明显参考1"/>
    <w:basedOn w:val="132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62">
    <w:name w:val="书籍标题1"/>
    <w:basedOn w:val="132"/>
    <w:qFormat/>
    <w:uiPriority w:val="33"/>
    <w:rPr>
      <w:b/>
      <w:bCs/>
      <w:smallCaps/>
      <w:spacing w:val="5"/>
    </w:rPr>
  </w:style>
  <w:style w:type="paragraph" w:customStyle="1" w:styleId="163">
    <w:name w:val="TOC 标题1"/>
    <w:basedOn w:val="3"/>
    <w:next w:val="1"/>
    <w:semiHidden/>
    <w:unhideWhenUsed/>
    <w:qFormat/>
    <w:uiPriority w:val="39"/>
    <w:pPr>
      <w:outlineLvl w:val="9"/>
    </w:pPr>
  </w:style>
  <w:style w:type="character" w:customStyle="1" w:styleId="164">
    <w:name w:val="font11"/>
    <w:basedOn w:val="132"/>
    <w:qFormat/>
    <w:uiPriority w:val="0"/>
    <w:rPr>
      <w:rFonts w:hint="eastAsia" w:ascii="宋体-简" w:hAnsi="宋体-简" w:eastAsia="宋体-简" w:cs="宋体-简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3" Type="http://schemas.openxmlformats.org/officeDocument/2006/relationships/fontTable" Target="fontTable.xml"/><Relationship Id="rId22" Type="http://schemas.openxmlformats.org/officeDocument/2006/relationships/customXml" Target="../customXml/item5.xml"/><Relationship Id="rId21" Type="http://schemas.openxmlformats.org/officeDocument/2006/relationships/customXml" Target="../customXml/item4.xml"/><Relationship Id="rId20" Type="http://schemas.openxmlformats.org/officeDocument/2006/relationships/customXml" Target="../customXml/item3.xml"/><Relationship Id="rId2" Type="http://schemas.openxmlformats.org/officeDocument/2006/relationships/settings" Target="settings.xml"/><Relationship Id="rId19" Type="http://schemas.openxmlformats.org/officeDocument/2006/relationships/customXml" Target="../customXml/item2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5.jpeg"/><Relationship Id="rId15" Type="http://schemas.openxmlformats.org/officeDocument/2006/relationships/image" Target="media/image4.jpeg"/><Relationship Id="rId14" Type="http://schemas.openxmlformats.org/officeDocument/2006/relationships/image" Target="media/image3.png"/><Relationship Id="rId13" Type="http://schemas.openxmlformats.org/officeDocument/2006/relationships/image" Target="media/image2.jpeg"/><Relationship Id="rId12" Type="http://schemas.openxmlformats.org/officeDocument/2006/relationships/image" Target="media/image1.jpe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f449ca9-31e6-483e-8b25-bb45c68e090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A6038D656AF649BCFB661785FE537B" ma:contentTypeVersion="15" ma:contentTypeDescription="Create a new document." ma:contentTypeScope="" ma:versionID="3b8cddc0e2e037c22a0db823ef2ef421">
  <xsd:schema xmlns:xsd="http://www.w3.org/2001/XMLSchema" xmlns:xs="http://www.w3.org/2001/XMLSchema" xmlns:p="http://schemas.microsoft.com/office/2006/metadata/properties" xmlns:ns3="3f449ca9-31e6-483e-8b25-bb45c68e0907" xmlns:ns4="0760153d-6fd1-4b6e-835b-b32d15691e6a" targetNamespace="http://schemas.microsoft.com/office/2006/metadata/properties" ma:root="true" ma:fieldsID="b0bd810eff69e7efb853412573ab341d" ns3:_="" ns4:_="">
    <xsd:import namespace="3f449ca9-31e6-483e-8b25-bb45c68e0907"/>
    <xsd:import namespace="0760153d-6fd1-4b6e-835b-b32d15691e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SystemTag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449ca9-31e6-483e-8b25-bb45c68e09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0153d-6fd1-4b6e-835b-b32d15691e6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852F0E7-4935-4DEB-98B2-4CF8C5201E08}">
  <ds:schemaRefs/>
</ds:datastoreItem>
</file>

<file path=customXml/itemProps3.xml><?xml version="1.0" encoding="utf-8"?>
<ds:datastoreItem xmlns:ds="http://schemas.openxmlformats.org/officeDocument/2006/customXml" ds:itemID="{FE371FB6-39E3-43FB-887C-2482BEDD4286}">
  <ds:schemaRefs/>
</ds:datastoreItem>
</file>

<file path=customXml/itemProps4.xml><?xml version="1.0" encoding="utf-8"?>
<ds:datastoreItem xmlns:ds="http://schemas.openxmlformats.org/officeDocument/2006/customXml" ds:itemID="{33826FDB-3FC2-40FA-8BA8-F32FC37EB5FA}">
  <ds:schemaRefs/>
</ds:datastoreItem>
</file>

<file path=customXml/itemProps5.xml><?xml version="1.0" encoding="utf-8"?>
<ds:datastoreItem xmlns:ds="http://schemas.openxmlformats.org/officeDocument/2006/customXml" ds:itemID="{EF278816-EC6F-A645-907D-7F25AECB1D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1821</Words>
  <Characters>2263</Characters>
  <Lines>160</Lines>
  <Paragraphs>200</Paragraphs>
  <TotalTime>18</TotalTime>
  <ScaleCrop>false</ScaleCrop>
  <LinksUpToDate>false</LinksUpToDate>
  <CharactersWithSpaces>2324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2025-05-15T07:29:00Z</dcterms:created>
  <dc:creator>chen</dc:creator>
  <dc:description>generated by python-docx</dc:description>
  <cp:lastModifiedBy>程文彦Cecilia</cp:lastModifiedBy>
  <cp:lastPrinted>2025-05-15T06:39:00Z</cp:lastPrinted>
  <dcterms:modified xsi:type="dcterms:W3CDTF">2025-05-19T07:02:54Z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c7ce0bc-1ec2-41cb-8ddc-b020b80710b7_Enabled">
    <vt:lpwstr>true</vt:lpwstr>
  </property>
  <property fmtid="{D5CDD505-2E9C-101B-9397-08002B2CF9AE}" pid="3" name="MSIP_Label_0c7ce0bc-1ec2-41cb-8ddc-b020b80710b7_SetDate">
    <vt:lpwstr>2025-05-06T05:25:11Z</vt:lpwstr>
  </property>
  <property fmtid="{D5CDD505-2E9C-101B-9397-08002B2CF9AE}" pid="4" name="MSIP_Label_0c7ce0bc-1ec2-41cb-8ddc-b020b80710b7_Method">
    <vt:lpwstr>Standard</vt:lpwstr>
  </property>
  <property fmtid="{D5CDD505-2E9C-101B-9397-08002B2CF9AE}" pid="5" name="MSIP_Label_0c7ce0bc-1ec2-41cb-8ddc-b020b80710b7_Name">
    <vt:lpwstr>Restricted (Internal data)</vt:lpwstr>
  </property>
  <property fmtid="{D5CDD505-2E9C-101B-9397-08002B2CF9AE}" pid="6" name="MSIP_Label_0c7ce0bc-1ec2-41cb-8ddc-b020b80710b7_SiteId">
    <vt:lpwstr>fe90179d-8207-4cb2-8834-0ce27ee0162d</vt:lpwstr>
  </property>
  <property fmtid="{D5CDD505-2E9C-101B-9397-08002B2CF9AE}" pid="7" name="MSIP_Label_0c7ce0bc-1ec2-41cb-8ddc-b020b80710b7_ActionId">
    <vt:lpwstr>cf3e760b-e6fe-407f-8af2-6c65808e45ef</vt:lpwstr>
  </property>
  <property fmtid="{D5CDD505-2E9C-101B-9397-08002B2CF9AE}" pid="8" name="MSIP_Label_0c7ce0bc-1ec2-41cb-8ddc-b020b80710b7_ContentBits">
    <vt:lpwstr>0</vt:lpwstr>
  </property>
  <property fmtid="{D5CDD505-2E9C-101B-9397-08002B2CF9AE}" pid="9" name="MSIP_Label_0c7ce0bc-1ec2-41cb-8ddc-b020b80710b7_Tag">
    <vt:lpwstr>10, 3, 0, 1</vt:lpwstr>
  </property>
  <property fmtid="{D5CDD505-2E9C-101B-9397-08002B2CF9AE}" pid="10" name="ContentTypeId">
    <vt:lpwstr>0x0101005CA6038D656AF649BCFB661785FE537B</vt:lpwstr>
  </property>
  <property fmtid="{D5CDD505-2E9C-101B-9397-08002B2CF9AE}" pid="11" name="KSOTemplateDocerSaveRecord">
    <vt:lpwstr>eyJoZGlkIjoiMjIzY2I5NDQ3M2I5Y2VlZTA3MDA4ZGMwYjRkNzNkNDgiLCJ1c2VySWQiOiIzNjQ2NjA2NzQifQ==</vt:lpwstr>
  </property>
  <property fmtid="{D5CDD505-2E9C-101B-9397-08002B2CF9AE}" pid="12" name="KSOProductBuildVer">
    <vt:lpwstr>2052-12.1.0.20784</vt:lpwstr>
  </property>
  <property fmtid="{D5CDD505-2E9C-101B-9397-08002B2CF9AE}" pid="13" name="ICV">
    <vt:lpwstr>B5020BE23EBD40E8B897F07E4B2F5E26_13</vt:lpwstr>
  </property>
</Properties>
</file>